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56D35" w:rsidR="00E33F7B" w:rsidRDefault="00000000" w14:paraId="0C3ABC4A" w14:textId="77777777">
      <w:pPr>
        <w:pStyle w:val="Heading1"/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Air </w:t>
      </w:r>
      <w:r w:rsidRPr="00B56D35" w:rsidR="00E33F7B">
        <w:rPr>
          <w:rFonts w:ascii="Helvetica" w:hAnsi="Helvetica"/>
          <w:color w:val="000000" w:themeColor="text1"/>
          <w:sz w:val="24"/>
          <w:szCs w:val="24"/>
        </w:rPr>
        <w:t>p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ollution and </w:t>
      </w:r>
      <w:r w:rsidRPr="00B56D35" w:rsidR="00E33F7B">
        <w:rPr>
          <w:rFonts w:ascii="Helvetica" w:hAnsi="Helvetica"/>
          <w:color w:val="000000" w:themeColor="text1"/>
          <w:sz w:val="24"/>
          <w:szCs w:val="24"/>
        </w:rPr>
        <w:t>h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ealth </w:t>
      </w:r>
    </w:p>
    <w:p w:rsidRPr="00B56D35" w:rsidR="00304299" w:rsidRDefault="00C61D64" w14:paraId="62E001D9" w14:textId="758258C4">
      <w:pPr>
        <w:pStyle w:val="Heading1"/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Social media </w:t>
      </w:r>
      <w:r w:rsidRPr="00B56D35" w:rsidR="00B56D35">
        <w:rPr>
          <w:rFonts w:ascii="Helvetica" w:hAnsi="Helvetica"/>
          <w:color w:val="000000" w:themeColor="text1"/>
          <w:sz w:val="24"/>
          <w:szCs w:val="24"/>
        </w:rPr>
        <w:t>posts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</w:t>
      </w:r>
    </w:p>
    <w:p w:rsidR="00B56D35" w:rsidP="00B56D35" w:rsidRDefault="00B56D35" w14:paraId="12EFBB00" w14:textId="77777777">
      <w:pPr>
        <w:rPr>
          <w:rFonts w:ascii="Helvetica" w:hAnsi="Helvetica"/>
          <w:color w:val="000000" w:themeColor="text1"/>
          <w:sz w:val="24"/>
          <w:szCs w:val="24"/>
        </w:rPr>
      </w:pPr>
    </w:p>
    <w:p w:rsidRPr="00702C19" w:rsidR="00702C19" w:rsidP="00B56D35" w:rsidRDefault="00702C19" w14:paraId="46DB0B75" w14:textId="2FA7FA52">
      <w:pPr>
        <w:rPr>
          <w:rFonts w:ascii="Helvetica" w:hAnsi="Helvetica"/>
          <w:b/>
          <w:bCs/>
          <w:color w:val="000000" w:themeColor="text1"/>
          <w:sz w:val="24"/>
          <w:szCs w:val="24"/>
        </w:rPr>
      </w:pPr>
      <w:r w:rsidRPr="00702C19">
        <w:rPr>
          <w:rFonts w:ascii="Helvetica" w:hAnsi="Helvetica"/>
          <w:b/>
          <w:bCs/>
          <w:color w:val="000000" w:themeColor="text1"/>
          <w:sz w:val="24"/>
          <w:szCs w:val="24"/>
        </w:rPr>
        <w:t>Facebook</w:t>
      </w:r>
    </w:p>
    <w:p w:rsidRPr="00B56D35" w:rsidR="00B56D35" w:rsidP="00B56D35" w:rsidRDefault="00B56D35" w14:paraId="5DF4F869" w14:textId="630EB964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Post </w:t>
      </w:r>
      <w:r w:rsidR="00702C19">
        <w:rPr>
          <w:rFonts w:ascii="Helvetica" w:hAnsi="Helvetica"/>
          <w:color w:val="000000" w:themeColor="text1"/>
          <w:sz w:val="24"/>
          <w:szCs w:val="24"/>
        </w:rPr>
        <w:t>1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– Did you know?</w:t>
      </w:r>
    </w:p>
    <w:p w:rsidRPr="00B56D35" w:rsidR="00B56D35" w:rsidP="00B56D35" w:rsidRDefault="00B56D35" w14:paraId="19EACCA2" w14:textId="2013B5CC">
      <w:pPr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Apple Color Emoji" w:hAnsi="Apple Color Emoji" w:cs="Apple Color Emoji"/>
          <w:color w:val="000000" w:themeColor="text1"/>
          <w:sz w:val="24"/>
          <w:szCs w:val="24"/>
        </w:rPr>
        <w:t>🤔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Did you know?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  <w:t>Air pollution is the largest environmental risk to public health.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  <w:t>It affects everyone, but can be especially harmful for children, people who are pregnant, older adults and people with existing health conditions.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  <w:t>The good news is that there are simple steps you can take to reduce your exposure.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  <w:t xml:space="preserve">Find out more: www.essexair.org.uk/air-quality -advice </w:t>
      </w:r>
      <w:r w:rsidRPr="00B56D35">
        <w:rPr>
          <w:rFonts w:ascii="Helvetica" w:hAnsi="Helvetica"/>
          <w:color w:val="000000" w:themeColor="text1"/>
          <w:sz w:val="24"/>
          <w:szCs w:val="24"/>
          <w:highlight w:val="yellow"/>
        </w:rPr>
        <w:t>or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www.healthysuffolk.org.uk/air-quality-advice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  <w:t>#TakeCareOfYourAir #AirPollution</w:t>
      </w:r>
    </w:p>
    <w:p w:rsidRPr="00B56D35" w:rsidR="00B56D35" w:rsidP="00B56D35" w:rsidRDefault="00B56D35" w14:paraId="5B0D6103" w14:textId="23BA09FB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Post </w:t>
      </w:r>
      <w:r w:rsidR="00702C19">
        <w:rPr>
          <w:rFonts w:ascii="Helvetica" w:hAnsi="Helvetica"/>
          <w:color w:val="000000" w:themeColor="text1"/>
          <w:sz w:val="24"/>
          <w:szCs w:val="24"/>
        </w:rPr>
        <w:t>2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– Out and about</w:t>
      </w:r>
    </w:p>
    <w:p w:rsidRPr="00B56D35" w:rsidR="00B56D35" w:rsidP="00B56D35" w:rsidRDefault="00B56D35" w14:paraId="2B4FA474" w14:textId="0A05DF16">
      <w:pPr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Apple Color Emoji" w:hAnsi="Apple Color Emoji" w:cs="Apple Color Emoji"/>
          <w:color w:val="000000" w:themeColor="text1"/>
          <w:sz w:val="24"/>
          <w:szCs w:val="24"/>
        </w:rPr>
        <w:t>🚶🚲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Want to reduce your exposure to air pollution when you're out and about?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Apple Color Emoji" w:hAnsi="Apple Color Emoji" w:cs="Apple Color Emoji"/>
          <w:color w:val="000000" w:themeColor="text1"/>
          <w:sz w:val="24"/>
          <w:szCs w:val="24"/>
        </w:rPr>
        <w:t>✅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Walk or cycle away from busy roads where possible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Apple Color Emoji" w:hAnsi="Apple Color Emoji" w:cs="Apple Color Emoji"/>
          <w:color w:val="000000" w:themeColor="text1"/>
          <w:sz w:val="24"/>
          <w:szCs w:val="24"/>
        </w:rPr>
        <w:t>✅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Keep vehicle windows closed in traffic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Apple Color Emoji" w:hAnsi="Apple Color Emoji" w:cs="Apple Color Emoji"/>
          <w:color w:val="000000" w:themeColor="text1"/>
          <w:sz w:val="24"/>
          <w:szCs w:val="24"/>
        </w:rPr>
        <w:t>✅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Switch off your engine when waiting or parked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  <w:t>Small changes to everyday journeys can help reduce the amount of pollution you breathe in.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  <w:t xml:space="preserve">www.essexair.org.uk/air-quality -advice </w:t>
      </w:r>
      <w:r w:rsidRPr="00B56D35">
        <w:rPr>
          <w:rFonts w:ascii="Helvetica" w:hAnsi="Helvetica"/>
          <w:color w:val="000000" w:themeColor="text1"/>
          <w:sz w:val="24"/>
          <w:szCs w:val="24"/>
          <w:highlight w:val="yellow"/>
        </w:rPr>
        <w:t>or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www.healthysuffolk.org.uk/air-quality-advice</w:t>
      </w:r>
    </w:p>
    <w:p w:rsidRPr="00B56D35" w:rsidR="00B56D35" w:rsidP="00B56D35" w:rsidRDefault="00B56D35" w14:paraId="7097FB35" w14:textId="77777777">
      <w:pPr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Helvetica" w:hAnsi="Helvetica"/>
          <w:color w:val="000000" w:themeColor="text1"/>
          <w:sz w:val="24"/>
          <w:szCs w:val="24"/>
        </w:rPr>
        <w:t>#TakeCareOfYourAir #AirPollution</w:t>
      </w:r>
    </w:p>
    <w:p w:rsidRPr="00B56D35" w:rsidR="00B56D35" w:rsidP="00B56D35" w:rsidRDefault="00B56D35" w14:paraId="784B01FB" w14:textId="77777777">
      <w:pPr>
        <w:rPr>
          <w:rFonts w:ascii="Helvetica" w:hAnsi="Helvetica"/>
          <w:color w:val="000000" w:themeColor="text1"/>
          <w:sz w:val="24"/>
          <w:szCs w:val="24"/>
        </w:rPr>
      </w:pPr>
    </w:p>
    <w:p w:rsidRPr="00B56D35" w:rsidR="00B56D35" w:rsidP="00B56D35" w:rsidRDefault="00B56D35" w14:paraId="1C0CFC0A" w14:textId="13170E25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Post </w:t>
      </w:r>
      <w:r w:rsidR="00702C19">
        <w:rPr>
          <w:rFonts w:ascii="Helvetica" w:hAnsi="Helvetica"/>
          <w:color w:val="000000" w:themeColor="text1"/>
          <w:sz w:val="24"/>
          <w:szCs w:val="24"/>
        </w:rPr>
        <w:t>3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– Air quality at home matters </w:t>
      </w:r>
    </w:p>
    <w:p w:rsidRPr="00B56D35" w:rsidR="00B56D35" w:rsidP="00B56D35" w:rsidRDefault="00B56D35" w14:paraId="2C662B77" w14:textId="77777777">
      <w:pPr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Apple Color Emoji" w:hAnsi="Apple Color Emoji" w:cs="Apple Color Emoji"/>
          <w:color w:val="000000" w:themeColor="text1"/>
          <w:sz w:val="24"/>
          <w:szCs w:val="24"/>
        </w:rPr>
        <w:t>🏠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Many people think air pollution only happens outdoors.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  <w:t>But the air inside our homes matters too.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Apple Color Emoji" w:hAnsi="Apple Color Emoji" w:cs="Apple Color Emoji"/>
          <w:color w:val="000000" w:themeColor="text1"/>
          <w:sz w:val="24"/>
          <w:szCs w:val="24"/>
        </w:rPr>
        <w:t>✅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Open windows when cooking, </w:t>
      </w:r>
      <w:proofErr w:type="gramStart"/>
      <w:r w:rsidRPr="00B56D35">
        <w:rPr>
          <w:rFonts w:ascii="Helvetica" w:hAnsi="Helvetica"/>
          <w:color w:val="000000" w:themeColor="text1"/>
          <w:sz w:val="24"/>
          <w:szCs w:val="24"/>
        </w:rPr>
        <w:t>washing</w:t>
      </w:r>
      <w:proofErr w:type="gramEnd"/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or doing DIY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Apple Color Emoji" w:hAnsi="Apple Color Emoji" w:cs="Apple Color Emoji"/>
          <w:color w:val="000000" w:themeColor="text1"/>
          <w:sz w:val="24"/>
          <w:szCs w:val="24"/>
        </w:rPr>
        <w:t>✅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Tackle damp and </w:t>
      </w:r>
      <w:proofErr w:type="spellStart"/>
      <w:r w:rsidRPr="00B56D35">
        <w:rPr>
          <w:rFonts w:ascii="Helvetica" w:hAnsi="Helvetica"/>
          <w:color w:val="000000" w:themeColor="text1"/>
          <w:sz w:val="24"/>
          <w:szCs w:val="24"/>
        </w:rPr>
        <w:t>mould</w:t>
      </w:r>
      <w:proofErr w:type="spellEnd"/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Apple Color Emoji" w:hAnsi="Apple Color Emoji" w:cs="Apple Color Emoji"/>
          <w:color w:val="000000" w:themeColor="text1"/>
          <w:sz w:val="24"/>
          <w:szCs w:val="24"/>
        </w:rPr>
        <w:t>✅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Cut down on scented aerosols and sprays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  <w:t>Small steps can help create a healthier home environment.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  <w:t xml:space="preserve">www.essexair.org.uk/air-quality -advice </w:t>
      </w:r>
      <w:r w:rsidRPr="00B56D35">
        <w:rPr>
          <w:rFonts w:ascii="Helvetica" w:hAnsi="Helvetica"/>
          <w:color w:val="000000" w:themeColor="text1"/>
          <w:sz w:val="24"/>
          <w:szCs w:val="24"/>
          <w:highlight w:val="yellow"/>
        </w:rPr>
        <w:t>or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www.healthysuffolk.org.uk/air-quality-advice</w:t>
      </w:r>
    </w:p>
    <w:p w:rsidRPr="00B56D35" w:rsidR="00B56D35" w:rsidP="00B56D35" w:rsidRDefault="00B56D35" w14:paraId="6CA5C9A2" w14:textId="77777777">
      <w:pPr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Helvetica" w:hAnsi="Helvetica"/>
          <w:color w:val="000000" w:themeColor="text1"/>
          <w:sz w:val="24"/>
          <w:szCs w:val="24"/>
        </w:rPr>
        <w:t>#TakeCareOfYourAir #AirPollution</w:t>
      </w:r>
    </w:p>
    <w:p w:rsidRPr="00B56D35" w:rsidR="00B56D35" w:rsidP="00B56D35" w:rsidRDefault="00B56D35" w14:paraId="6CE6C879" w14:textId="77777777">
      <w:pPr>
        <w:rPr>
          <w:rFonts w:ascii="Helvetica" w:hAnsi="Helvetica"/>
          <w:color w:val="000000" w:themeColor="text1"/>
          <w:sz w:val="24"/>
          <w:szCs w:val="24"/>
        </w:rPr>
      </w:pPr>
    </w:p>
    <w:p w:rsidRPr="00B56D35" w:rsidR="00B56D35" w:rsidP="00B56D35" w:rsidRDefault="00B56D35" w14:paraId="2A75F339" w14:textId="1B1E256A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Post </w:t>
      </w:r>
      <w:r w:rsidR="00702C19">
        <w:rPr>
          <w:rFonts w:ascii="Helvetica" w:hAnsi="Helvetica"/>
          <w:color w:val="000000" w:themeColor="text1"/>
          <w:sz w:val="24"/>
          <w:szCs w:val="24"/>
        </w:rPr>
        <w:t>4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– Small changes matter</w:t>
      </w:r>
    </w:p>
    <w:p w:rsidRPr="00B56D35" w:rsidR="00B56D35" w:rsidP="00B56D35" w:rsidRDefault="00B56D35" w14:paraId="0A00972B" w14:textId="547727FE">
      <w:pPr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Apple Color Emoji" w:hAnsi="Apple Color Emoji" w:cs="Apple Color Emoji"/>
          <w:color w:val="000000" w:themeColor="text1"/>
          <w:sz w:val="24"/>
          <w:szCs w:val="24"/>
        </w:rPr>
        <w:t>💙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Looking after your health isn't always about making big changes.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  <w:t>Choosing routes away from busy roads, switching off your engine when waiting and improving ventilation at home can all help reduce exposure to air pollution.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  <w:t xml:space="preserve">Find practical advice and top tips at www.essexair.org.uk/air-quality -advice </w:t>
      </w:r>
      <w:r w:rsidRPr="00B56D35">
        <w:rPr>
          <w:rFonts w:ascii="Helvetica" w:hAnsi="Helvetica"/>
          <w:color w:val="000000" w:themeColor="text1"/>
          <w:sz w:val="24"/>
          <w:szCs w:val="24"/>
          <w:highlight w:val="yellow"/>
        </w:rPr>
        <w:t>or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www.healthysuffolk.org.uk/air-quality-advice</w:t>
      </w:r>
    </w:p>
    <w:p w:rsidRPr="00B56D35" w:rsidR="00B56D35" w:rsidP="00B56D35" w:rsidRDefault="00B56D35" w14:paraId="7011E4DA" w14:textId="77777777">
      <w:pPr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Helvetica" w:hAnsi="Helvetica"/>
          <w:color w:val="000000" w:themeColor="text1"/>
          <w:sz w:val="24"/>
          <w:szCs w:val="24"/>
        </w:rPr>
        <w:t>#TakeCareOfYourAir #AirPollution</w:t>
      </w:r>
    </w:p>
    <w:p w:rsidRPr="00B56D35" w:rsidR="00B56D35" w:rsidP="00B56D35" w:rsidRDefault="00B56D35" w14:paraId="27EAA6E8" w14:textId="77777777">
      <w:pPr>
        <w:rPr>
          <w:rFonts w:ascii="Helvetica" w:hAnsi="Helvetica"/>
          <w:color w:val="000000" w:themeColor="text1"/>
          <w:sz w:val="24"/>
          <w:szCs w:val="24"/>
        </w:rPr>
      </w:pPr>
    </w:p>
    <w:p w:rsidRPr="00B56D35" w:rsidR="00B56D35" w:rsidP="00B56D35" w:rsidRDefault="00B56D35" w14:paraId="3DA51789" w14:textId="77777777">
      <w:pPr>
        <w:pStyle w:val="Heading1"/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Helvetica" w:hAnsi="Helvetica"/>
          <w:color w:val="000000" w:themeColor="text1"/>
          <w:sz w:val="24"/>
          <w:szCs w:val="24"/>
        </w:rPr>
        <w:t>Instagram</w:t>
      </w:r>
    </w:p>
    <w:p w:rsidRPr="00B56D35" w:rsidR="00B56D35" w:rsidP="00B56D35" w:rsidRDefault="00B56D35" w14:paraId="3ADEFBE1" w14:textId="25683F5D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Post 1 – </w:t>
      </w:r>
      <w:r w:rsidR="00702C19">
        <w:rPr>
          <w:rFonts w:ascii="Helvetica" w:hAnsi="Helvetica"/>
          <w:color w:val="000000" w:themeColor="text1"/>
          <w:sz w:val="24"/>
          <w:szCs w:val="24"/>
        </w:rPr>
        <w:t>20,000 breaths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</w:t>
      </w:r>
    </w:p>
    <w:p w:rsidRPr="00B56D35" w:rsidR="00B56D35" w:rsidP="00B56D35" w:rsidRDefault="00B56D35" w14:paraId="65262470" w14:textId="77777777">
      <w:pPr>
        <w:pStyle w:val="NormalWeb"/>
        <w:rPr>
          <w:rFonts w:ascii="Helvetica" w:hAnsi="Helvetica"/>
          <w:color w:val="000000" w:themeColor="text1"/>
        </w:rPr>
      </w:pPr>
      <w:r w:rsidRPr="00B56D35">
        <w:rPr>
          <w:rFonts w:ascii="Helvetica" w:hAnsi="Helvetica"/>
          <w:color w:val="000000" w:themeColor="text1"/>
        </w:rPr>
        <w:t>Today you'll take around 20,000 breaths.</w:t>
      </w:r>
    </w:p>
    <w:p w:rsidRPr="00B56D35" w:rsidR="00B56D35" w:rsidP="00B56D35" w:rsidRDefault="00B56D35" w14:paraId="0350D4F4" w14:textId="77777777">
      <w:pPr>
        <w:pStyle w:val="NormalWeb"/>
        <w:rPr>
          <w:rFonts w:ascii="Helvetica" w:hAnsi="Helvetica"/>
          <w:color w:val="000000" w:themeColor="text1"/>
        </w:rPr>
      </w:pPr>
      <w:r w:rsidRPr="00B56D35">
        <w:rPr>
          <w:rFonts w:ascii="Helvetica" w:hAnsi="Helvetica"/>
          <w:color w:val="000000" w:themeColor="text1"/>
        </w:rPr>
        <w:t>The air you breathe affects your health both outdoors and inside your home.</w:t>
      </w:r>
    </w:p>
    <w:p w:rsidRPr="00B56D35" w:rsidR="00B56D35" w:rsidP="00B56D35" w:rsidRDefault="00B56D35" w14:paraId="4F063635" w14:textId="77777777">
      <w:pPr>
        <w:pStyle w:val="NormalWeb"/>
        <w:rPr>
          <w:rFonts w:ascii="Helvetica" w:hAnsi="Helvetica"/>
          <w:color w:val="000000" w:themeColor="text1"/>
        </w:rPr>
      </w:pPr>
      <w:r w:rsidRPr="00B56D35">
        <w:rPr>
          <w:rFonts w:ascii="Helvetica" w:hAnsi="Helvetica"/>
          <w:color w:val="000000" w:themeColor="text1"/>
        </w:rPr>
        <w:lastRenderedPageBreak/>
        <w:t>That's why we're encouraging everyone to take simple steps to improve the air they breathe.</w:t>
      </w:r>
    </w:p>
    <w:p w:rsidRPr="00B56D35" w:rsidR="00B56D35" w:rsidP="00B56D35" w:rsidRDefault="00B56D35" w14:paraId="3C5A777B" w14:textId="27914D25">
      <w:pPr>
        <w:pStyle w:val="NormalWeb"/>
        <w:rPr>
          <w:rFonts w:ascii="Helvetica" w:hAnsi="Helvetica"/>
          <w:color w:val="000000" w:themeColor="text1"/>
        </w:rPr>
      </w:pPr>
      <w:r w:rsidRPr="00B56D35">
        <w:rPr>
          <w:rStyle w:val="apple-converted-space"/>
          <w:rFonts w:ascii="Apple Color Emoji" w:hAnsi="Apple Color Emoji" w:cs="Apple Color Emoji"/>
          <w:color w:val="000000" w:themeColor="text1"/>
        </w:rPr>
        <w:t>💚</w:t>
      </w:r>
      <w:r w:rsidRPr="00B56D35">
        <w:rPr>
          <w:rStyle w:val="apple-converted-space"/>
          <w:rFonts w:ascii="Helvetica" w:hAnsi="Helvetica"/>
          <w:color w:val="000000" w:themeColor="text1"/>
        </w:rPr>
        <w:t> </w:t>
      </w:r>
      <w:r w:rsidRPr="00B56D35">
        <w:rPr>
          <w:rStyle w:val="Strong"/>
          <w:rFonts w:ascii="Helvetica" w:hAnsi="Helvetica"/>
          <w:color w:val="000000" w:themeColor="text1"/>
        </w:rPr>
        <w:t>Take Care of Your Air</w:t>
      </w:r>
    </w:p>
    <w:p w:rsidRPr="00B56D35" w:rsidR="00B56D35" w:rsidP="00B56D35" w:rsidRDefault="00B56D35" w14:paraId="75A68D8F" w14:textId="54D29279">
      <w:pPr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Apple Color Emoji" w:hAnsi="Apple Color Emoji" w:cs="Apple Color Emoji"/>
          <w:color w:val="000000" w:themeColor="text1"/>
          <w:sz w:val="24"/>
          <w:szCs w:val="24"/>
        </w:rPr>
        <w:t>👉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Explore our top tips: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  <w:t xml:space="preserve">www.essexair.org.uk/air-quality -advice </w:t>
      </w:r>
      <w:r w:rsidRPr="00B56D35">
        <w:rPr>
          <w:rFonts w:ascii="Helvetica" w:hAnsi="Helvetica"/>
          <w:color w:val="000000" w:themeColor="text1"/>
          <w:sz w:val="24"/>
          <w:szCs w:val="24"/>
          <w:highlight w:val="yellow"/>
        </w:rPr>
        <w:t>or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www.healthysuffolk.org.uk/air-quality-advice</w:t>
      </w:r>
    </w:p>
    <w:p w:rsidRPr="00B56D35" w:rsidR="00B56D35" w:rsidP="00B56D35" w:rsidRDefault="00B56D35" w14:paraId="1191AC06" w14:textId="03E60915">
      <w:pPr>
        <w:pStyle w:val="NormalWeb"/>
        <w:rPr>
          <w:rFonts w:ascii="Helvetica" w:hAnsi="Helvetica"/>
          <w:color w:val="000000" w:themeColor="text1"/>
        </w:rPr>
      </w:pPr>
      <w:r w:rsidRPr="00B56D35">
        <w:rPr>
          <w:rFonts w:ascii="Helvetica" w:hAnsi="Helvetica"/>
          <w:color w:val="000000" w:themeColor="text1"/>
        </w:rPr>
        <w:t>#TakeCareOfYourAir</w:t>
      </w:r>
    </w:p>
    <w:p w:rsidRPr="00B56D35" w:rsidR="00B56D35" w:rsidP="00B56D35" w:rsidRDefault="00B56D35" w14:paraId="02ADB72A" w14:textId="77777777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</w:p>
    <w:p w:rsidR="00B56D35" w:rsidP="00B56D35" w:rsidRDefault="00B56D35" w14:paraId="0184BE30" w14:textId="3BEA6AB9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Post </w:t>
      </w:r>
      <w:r w:rsidRPr="00B56D35">
        <w:rPr>
          <w:rFonts w:ascii="Helvetica" w:hAnsi="Helvetica"/>
          <w:color w:val="000000" w:themeColor="text1"/>
          <w:sz w:val="24"/>
          <w:szCs w:val="24"/>
        </w:rPr>
        <w:t>2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– </w:t>
      </w:r>
      <w:r w:rsidR="00702C19">
        <w:rPr>
          <w:rFonts w:ascii="Helvetica" w:hAnsi="Helvetica"/>
          <w:color w:val="000000" w:themeColor="text1"/>
          <w:sz w:val="24"/>
          <w:szCs w:val="24"/>
        </w:rPr>
        <w:t xml:space="preserve">The air we </w:t>
      </w:r>
      <w:proofErr w:type="gramStart"/>
      <w:r w:rsidR="00702C19">
        <w:rPr>
          <w:rFonts w:ascii="Helvetica" w:hAnsi="Helvetica"/>
          <w:color w:val="000000" w:themeColor="text1"/>
          <w:sz w:val="24"/>
          <w:szCs w:val="24"/>
        </w:rPr>
        <w:t>breathe</w:t>
      </w:r>
      <w:proofErr w:type="gramEnd"/>
    </w:p>
    <w:p w:rsidRPr="00B56D35" w:rsidR="00B56D35" w:rsidP="00B56D35" w:rsidRDefault="00B56D35" w14:paraId="040A89D3" w14:textId="77777777"/>
    <w:p w:rsidRPr="00B56D35" w:rsidR="00B56D35" w:rsidP="00B56D35" w:rsidRDefault="00B56D35" w14:paraId="5C80DBA0" w14:textId="77777777">
      <w:pPr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Apple Color Emoji" w:hAnsi="Apple Color Emoji" w:cs="Apple Color Emoji"/>
          <w:color w:val="000000" w:themeColor="text1"/>
          <w:sz w:val="24"/>
          <w:szCs w:val="24"/>
        </w:rPr>
        <w:t>🌍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Clean Air Day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  <w:t>The air we breathe affects our health every day.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Apple Color Emoji" w:hAnsi="Apple Color Emoji" w:cs="Apple Color Emoji"/>
          <w:color w:val="000000" w:themeColor="text1"/>
          <w:sz w:val="24"/>
          <w:szCs w:val="24"/>
        </w:rPr>
        <w:t>🚶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Choose routes away from busy roads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Apple Color Emoji" w:hAnsi="Apple Color Emoji" w:cs="Apple Color Emoji"/>
          <w:color w:val="000000" w:themeColor="text1"/>
          <w:sz w:val="24"/>
          <w:szCs w:val="24"/>
        </w:rPr>
        <w:t>🚗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Switch off your engine when waiting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Apple Color Emoji" w:hAnsi="Apple Color Emoji" w:cs="Apple Color Emoji"/>
          <w:color w:val="000000" w:themeColor="text1"/>
          <w:sz w:val="24"/>
          <w:szCs w:val="24"/>
        </w:rPr>
        <w:t>🏠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Open windows when cooking, </w:t>
      </w:r>
      <w:proofErr w:type="gramStart"/>
      <w:r w:rsidRPr="00B56D35">
        <w:rPr>
          <w:rFonts w:ascii="Helvetica" w:hAnsi="Helvetica"/>
          <w:color w:val="000000" w:themeColor="text1"/>
          <w:sz w:val="24"/>
          <w:szCs w:val="24"/>
        </w:rPr>
        <w:t>washing</w:t>
      </w:r>
      <w:proofErr w:type="gramEnd"/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or doing DIY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  <w:t>Small changes can make a difference.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  <w:t>#CleanAirDay #TakeCareOfYourAir</w:t>
      </w:r>
    </w:p>
    <w:p w:rsidR="00B56D35" w:rsidP="00B56D35" w:rsidRDefault="00B56D35" w14:paraId="36861866" w14:textId="77777777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</w:p>
    <w:p w:rsidR="00B56D35" w:rsidP="00B56D35" w:rsidRDefault="00B56D35" w14:paraId="1AF56A5F" w14:textId="23560838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Post </w:t>
      </w:r>
      <w:r w:rsidRPr="00B56D35">
        <w:rPr>
          <w:rFonts w:ascii="Helvetica" w:hAnsi="Helvetica"/>
          <w:color w:val="000000" w:themeColor="text1"/>
          <w:sz w:val="24"/>
          <w:szCs w:val="24"/>
        </w:rPr>
        <w:t>3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– Did you know?</w:t>
      </w:r>
    </w:p>
    <w:p w:rsidRPr="00B56D35" w:rsidR="00B56D35" w:rsidP="00B56D35" w:rsidRDefault="00B56D35" w14:paraId="54CE1EE5" w14:textId="77777777"/>
    <w:p w:rsidRPr="00B56D35" w:rsidR="00B56D35" w:rsidP="00B56D35" w:rsidRDefault="00B56D35" w14:paraId="53FE8505" w14:textId="18B87478">
      <w:pPr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Apple Color Emoji" w:hAnsi="Apple Color Emoji" w:cs="Apple Color Emoji"/>
          <w:color w:val="000000" w:themeColor="text1"/>
          <w:sz w:val="24"/>
          <w:szCs w:val="24"/>
        </w:rPr>
        <w:t>🤔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Did you know?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  <w:t>Air pollution is the largest environmental risk to public health.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Apple Color Emoji" w:hAnsi="Apple Color Emoji" w:cs="Apple Color Emoji"/>
          <w:color w:val="000000" w:themeColor="text1"/>
          <w:sz w:val="24"/>
          <w:szCs w:val="24"/>
        </w:rPr>
        <w:t>👶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Children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Apple Color Emoji" w:hAnsi="Apple Color Emoji" w:cs="Apple Color Emoji"/>
          <w:color w:val="000000" w:themeColor="text1"/>
          <w:sz w:val="24"/>
          <w:szCs w:val="24"/>
        </w:rPr>
        <w:t>🤰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People who are pregnant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Apple Color Emoji" w:hAnsi="Apple Color Emoji" w:cs="Apple Color Emoji"/>
          <w:color w:val="000000" w:themeColor="text1"/>
          <w:sz w:val="24"/>
          <w:szCs w:val="24"/>
        </w:rPr>
        <w:t>👵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Older adults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Apple Color Emoji" w:hAnsi="Apple Color Emoji" w:cs="Apple Color Emoji"/>
          <w:color w:val="000000" w:themeColor="text1"/>
          <w:sz w:val="24"/>
          <w:szCs w:val="24"/>
        </w:rPr>
        <w:t>❤️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People with existing health conditions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lastRenderedPageBreak/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t>c</w:t>
      </w:r>
      <w:r w:rsidRPr="00B56D35">
        <w:rPr>
          <w:rFonts w:ascii="Helvetica" w:hAnsi="Helvetica"/>
          <w:color w:val="000000" w:themeColor="text1"/>
          <w:sz w:val="24"/>
          <w:szCs w:val="24"/>
        </w:rPr>
        <w:t>an be particularly affected.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  <w:t>#TakeCareOfYourAir</w:t>
      </w:r>
    </w:p>
    <w:p w:rsidRPr="00B56D35" w:rsidR="00B56D35" w:rsidP="00B56D35" w:rsidRDefault="00B56D35" w14:paraId="6641E7BB" w14:textId="552D0B8E">
      <w:pPr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Suggested visual: Cropped lungs </w:t>
      </w:r>
      <w:proofErr w:type="gramStart"/>
      <w:r w:rsidRPr="00B56D35">
        <w:rPr>
          <w:rFonts w:ascii="Helvetica" w:hAnsi="Helvetica"/>
          <w:color w:val="000000" w:themeColor="text1"/>
          <w:sz w:val="24"/>
          <w:szCs w:val="24"/>
        </w:rPr>
        <w:t>image</w:t>
      </w:r>
      <w:proofErr w:type="gramEnd"/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</w:t>
      </w:r>
    </w:p>
    <w:p w:rsidR="00B56D35" w:rsidP="00B56D35" w:rsidRDefault="00B56D35" w14:paraId="0963E5C0" w14:textId="7A9A704F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Post </w:t>
      </w:r>
      <w:r w:rsidRPr="00B56D35">
        <w:rPr>
          <w:rFonts w:ascii="Helvetica" w:hAnsi="Helvetica"/>
          <w:color w:val="000000" w:themeColor="text1"/>
          <w:sz w:val="24"/>
          <w:szCs w:val="24"/>
        </w:rPr>
        <w:t>4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– Out and about</w:t>
      </w:r>
    </w:p>
    <w:p w:rsidRPr="00B56D35" w:rsidR="00B56D35" w:rsidP="00B56D35" w:rsidRDefault="00B56D35" w14:paraId="1EFB982D" w14:textId="77777777"/>
    <w:p w:rsidRPr="00B56D35" w:rsidR="00B56D35" w:rsidP="00B56D35" w:rsidRDefault="00B56D35" w14:paraId="5871B10B" w14:textId="74715D7C">
      <w:pPr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Apple Color Emoji" w:hAnsi="Apple Color Emoji" w:cs="Apple Color Emoji"/>
          <w:color w:val="000000" w:themeColor="text1"/>
          <w:sz w:val="24"/>
          <w:szCs w:val="24"/>
        </w:rPr>
        <w:t>🚲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Walking or cycling?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  <w:t>Choosing routes away from busy roads can help reduce your exposure to air pollution.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  <w:t xml:space="preserve">Small changes. </w:t>
      </w:r>
      <w:r w:rsidRPr="00B56D35">
        <w:rPr>
          <w:rFonts w:ascii="Helvetica" w:hAnsi="Helvetica"/>
          <w:color w:val="000000" w:themeColor="text1"/>
          <w:sz w:val="24"/>
          <w:szCs w:val="24"/>
        </w:rPr>
        <w:t>Take Care of Your Air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  <w:t>#CleanAir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</w:t>
      </w:r>
      <w:r w:rsidRPr="00B56D35">
        <w:rPr>
          <w:rFonts w:ascii="Helvetica" w:hAnsi="Helvetica"/>
          <w:color w:val="000000" w:themeColor="text1"/>
          <w:sz w:val="24"/>
          <w:szCs w:val="24"/>
        </w:rPr>
        <w:t>#TakeCareOfYourAir</w:t>
      </w:r>
    </w:p>
    <w:p w:rsidR="00B56D35" w:rsidP="00B56D35" w:rsidRDefault="00B56D35" w14:paraId="080DAA78" w14:textId="788C98E0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Post </w:t>
      </w:r>
      <w:r w:rsidRPr="00B56D35">
        <w:rPr>
          <w:rFonts w:ascii="Helvetica" w:hAnsi="Helvetica"/>
          <w:color w:val="000000" w:themeColor="text1"/>
          <w:sz w:val="24"/>
          <w:szCs w:val="24"/>
        </w:rPr>
        <w:t>5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– At home</w:t>
      </w:r>
    </w:p>
    <w:p w:rsidRPr="00B56D35" w:rsidR="00B56D35" w:rsidP="00B56D35" w:rsidRDefault="00B56D35" w14:paraId="5173ED6B" w14:textId="77777777"/>
    <w:p w:rsidRPr="00B56D35" w:rsidR="00B56D35" w:rsidP="00B56D35" w:rsidRDefault="00B56D35" w14:paraId="718A3F92" w14:textId="77777777">
      <w:pPr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Apple Color Emoji" w:hAnsi="Apple Color Emoji" w:cs="Apple Color Emoji"/>
          <w:color w:val="000000" w:themeColor="text1"/>
          <w:sz w:val="24"/>
          <w:szCs w:val="24"/>
        </w:rPr>
        <w:t>🏠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Air pollution doesn't just happen outdoors.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Apple Color Emoji" w:hAnsi="Apple Color Emoji" w:cs="Apple Color Emoji"/>
          <w:color w:val="000000" w:themeColor="text1"/>
          <w:sz w:val="24"/>
          <w:szCs w:val="24"/>
        </w:rPr>
        <w:t>🌬️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Open windows when cooking, </w:t>
      </w:r>
      <w:proofErr w:type="gramStart"/>
      <w:r w:rsidRPr="00B56D35">
        <w:rPr>
          <w:rFonts w:ascii="Helvetica" w:hAnsi="Helvetica"/>
          <w:color w:val="000000" w:themeColor="text1"/>
          <w:sz w:val="24"/>
          <w:szCs w:val="24"/>
        </w:rPr>
        <w:t>washing</w:t>
      </w:r>
      <w:proofErr w:type="gramEnd"/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or doing DIY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Apple Color Emoji" w:hAnsi="Apple Color Emoji" w:cs="Apple Color Emoji"/>
          <w:color w:val="000000" w:themeColor="text1"/>
          <w:sz w:val="24"/>
          <w:szCs w:val="24"/>
        </w:rPr>
        <w:t>🏠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Tackle damp and </w:t>
      </w:r>
      <w:proofErr w:type="spellStart"/>
      <w:r w:rsidRPr="00B56D35">
        <w:rPr>
          <w:rFonts w:ascii="Helvetica" w:hAnsi="Helvetica"/>
          <w:color w:val="000000" w:themeColor="text1"/>
          <w:sz w:val="24"/>
          <w:szCs w:val="24"/>
        </w:rPr>
        <w:t>mould</w:t>
      </w:r>
      <w:proofErr w:type="spellEnd"/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Apple Color Emoji" w:hAnsi="Apple Color Emoji" w:cs="Apple Color Emoji"/>
          <w:color w:val="000000" w:themeColor="text1"/>
          <w:sz w:val="24"/>
          <w:szCs w:val="24"/>
        </w:rPr>
        <w:t>✨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Cut down on scented sprays and aerosols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t>Take Care of Your Air</w:t>
      </w:r>
    </w:p>
    <w:p w:rsidRPr="00B56D35" w:rsidR="00B56D35" w:rsidP="00B56D35" w:rsidRDefault="00B56D35" w14:paraId="0F516130" w14:textId="086A4FF6">
      <w:pPr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Helvetica" w:hAnsi="Helvetica"/>
          <w:color w:val="000000" w:themeColor="text1"/>
          <w:sz w:val="24"/>
          <w:szCs w:val="24"/>
        </w:rPr>
        <w:t>#CleanAir #TakeCareOfYourAir</w:t>
      </w:r>
    </w:p>
    <w:p w:rsidR="00702C19" w:rsidP="00B56D35" w:rsidRDefault="00702C19" w14:paraId="2EB9ACDF" w14:textId="77777777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</w:p>
    <w:p w:rsidR="00B56D35" w:rsidP="00B56D35" w:rsidRDefault="00B56D35" w14:paraId="615EED2F" w14:textId="2B0D0D08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Post </w:t>
      </w:r>
      <w:r w:rsidRPr="00B56D35">
        <w:rPr>
          <w:rFonts w:ascii="Helvetica" w:hAnsi="Helvetica"/>
          <w:color w:val="000000" w:themeColor="text1"/>
          <w:sz w:val="24"/>
          <w:szCs w:val="24"/>
        </w:rPr>
        <w:t>6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– Small changes matter</w:t>
      </w:r>
    </w:p>
    <w:p w:rsidRPr="00B56D35" w:rsidR="00B56D35" w:rsidP="00B56D35" w:rsidRDefault="00B56D35" w14:paraId="1BA3419E" w14:textId="77777777"/>
    <w:p w:rsidR="00B56D35" w:rsidP="00B56D35" w:rsidRDefault="00B56D35" w14:paraId="39C4E301" w14:textId="77777777">
      <w:pPr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Apple Color Emoji" w:hAnsi="Apple Color Emoji" w:cs="Apple Color Emoji"/>
          <w:color w:val="000000" w:themeColor="text1"/>
          <w:sz w:val="24"/>
          <w:szCs w:val="24"/>
        </w:rPr>
        <w:t>💙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Simple everyday actions can help improve the air you and your family breathe.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>
        <w:rPr>
          <w:rFonts w:ascii="Helvetica" w:hAnsi="Helvetica"/>
          <w:color w:val="000000" w:themeColor="text1"/>
          <w:sz w:val="24"/>
          <w:szCs w:val="24"/>
        </w:rPr>
        <w:t xml:space="preserve">Find out how to </w:t>
      </w:r>
      <w:r w:rsidRPr="00B56D35">
        <w:rPr>
          <w:rFonts w:ascii="Helvetica" w:hAnsi="Helvetica"/>
          <w:color w:val="000000" w:themeColor="text1"/>
          <w:sz w:val="24"/>
          <w:szCs w:val="24"/>
        </w:rPr>
        <w:t>Take Care of Your Air</w:t>
      </w:r>
      <w:r>
        <w:rPr>
          <w:rFonts w:ascii="Helvetica" w:hAnsi="Helvetica"/>
          <w:color w:val="000000" w:themeColor="text1"/>
          <w:sz w:val="24"/>
          <w:szCs w:val="24"/>
        </w:rPr>
        <w:t xml:space="preserve"> at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lastRenderedPageBreak/>
        <w:t xml:space="preserve">www.essexair.org.uk/air-quality -advice </w:t>
      </w:r>
      <w:r w:rsidRPr="00B56D35">
        <w:rPr>
          <w:rFonts w:ascii="Helvetica" w:hAnsi="Helvetica"/>
          <w:color w:val="000000" w:themeColor="text1"/>
          <w:sz w:val="24"/>
          <w:szCs w:val="24"/>
          <w:highlight w:val="yellow"/>
        </w:rPr>
        <w:t>or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www.healthysuffolk.org.uk/air-quality-advice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</w:t>
      </w:r>
    </w:p>
    <w:p w:rsidRPr="00B56D35" w:rsidR="00B56D35" w:rsidP="00B56D35" w:rsidRDefault="00B56D35" w14:paraId="52577281" w14:textId="77777777">
      <w:pPr>
        <w:pStyle w:val="Heading1"/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Helvetica" w:hAnsi="Helvetica"/>
          <w:color w:val="000000" w:themeColor="text1"/>
          <w:sz w:val="24"/>
          <w:szCs w:val="24"/>
        </w:rPr>
        <w:t>LinkedIn</w:t>
      </w:r>
    </w:p>
    <w:p w:rsidRPr="00B56D35" w:rsidR="00B56D35" w:rsidP="00B56D35" w:rsidRDefault="00B56D35" w14:paraId="6DA19DC5" w14:textId="77777777">
      <w:pPr>
        <w:rPr>
          <w:rFonts w:ascii="Helvetica" w:hAnsi="Helvetica"/>
          <w:color w:val="000000" w:themeColor="text1"/>
          <w:sz w:val="24"/>
          <w:szCs w:val="24"/>
        </w:rPr>
      </w:pPr>
    </w:p>
    <w:p w:rsidRPr="00B56D35" w:rsidR="00B56D35" w:rsidP="00B56D35" w:rsidRDefault="00B56D35" w14:paraId="7D45E5C0" w14:textId="6DDE7F23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Post </w:t>
      </w:r>
      <w:r w:rsidR="00702C19">
        <w:rPr>
          <w:rFonts w:ascii="Helvetica" w:hAnsi="Helvetica"/>
          <w:color w:val="000000" w:themeColor="text1"/>
          <w:sz w:val="24"/>
          <w:szCs w:val="24"/>
        </w:rPr>
        <w:t>1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– Air pollution and prevention</w:t>
      </w:r>
    </w:p>
    <w:p w:rsidRPr="00B56D35" w:rsidR="00B56D35" w:rsidP="00B56D35" w:rsidRDefault="00B56D35" w14:paraId="6DA8A372" w14:textId="526CA83E">
      <w:pPr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t>Healthcare professionals across Essex and Suffolk are s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upporting patients to understand the health impacts of air pollution and take practical steps to reduce their exposure 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to air pollution. </w:t>
      </w:r>
    </w:p>
    <w:p w:rsidRPr="00B56D35" w:rsidR="00B56D35" w:rsidP="00B56D35" w:rsidRDefault="00B56D35" w14:paraId="5C48BB44" w14:textId="66D03167">
      <w:pPr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Short conversations are </w:t>
      </w:r>
      <w:r>
        <w:rPr>
          <w:rFonts w:ascii="Helvetica" w:hAnsi="Helvetica"/>
          <w:color w:val="000000" w:themeColor="text1"/>
          <w:sz w:val="24"/>
          <w:szCs w:val="24"/>
        </w:rPr>
        <w:t>taking place as part of existing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consultations</w:t>
      </w:r>
      <w:r>
        <w:rPr>
          <w:rFonts w:ascii="Helvetica" w:hAnsi="Helvetica"/>
          <w:color w:val="000000" w:themeColor="text1"/>
          <w:sz w:val="24"/>
          <w:szCs w:val="24"/>
        </w:rPr>
        <w:t>,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using a Very Brief Advice approach. </w:t>
      </w:r>
    </w:p>
    <w:p w:rsidR="00B56D35" w:rsidP="00B56D35" w:rsidRDefault="00B56D35" w14:paraId="478703E9" w14:textId="1083A368">
      <w:pPr>
        <w:rPr>
          <w:rFonts w:ascii="Helvetica" w:hAnsi="Helvetica"/>
          <w:color w:val="000000" w:themeColor="text1"/>
          <w:sz w:val="24"/>
          <w:szCs w:val="24"/>
        </w:rPr>
      </w:pPr>
      <w:r>
        <w:rPr>
          <w:rFonts w:ascii="Helvetica" w:hAnsi="Helvetica"/>
          <w:color w:val="000000" w:themeColor="text1"/>
          <w:sz w:val="24"/>
          <w:szCs w:val="24"/>
        </w:rPr>
        <w:t>For healthcare professionals there is an introductory and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</w:t>
      </w:r>
      <w:r>
        <w:rPr>
          <w:rFonts w:ascii="Helvetica" w:hAnsi="Helvetica"/>
          <w:color w:val="000000" w:themeColor="text1"/>
          <w:sz w:val="24"/>
          <w:szCs w:val="24"/>
        </w:rPr>
        <w:t xml:space="preserve">role play films, 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briefing </w:t>
      </w:r>
      <w:proofErr w:type="gramStart"/>
      <w:r w:rsidRPr="00B56D35">
        <w:rPr>
          <w:rFonts w:ascii="Helvetica" w:hAnsi="Helvetica"/>
          <w:color w:val="000000" w:themeColor="text1"/>
          <w:sz w:val="24"/>
          <w:szCs w:val="24"/>
        </w:rPr>
        <w:t>materials</w:t>
      </w:r>
      <w:proofErr w:type="gramEnd"/>
      <w:r>
        <w:rPr>
          <w:rFonts w:ascii="Helvetica" w:hAnsi="Helvetica"/>
          <w:color w:val="000000" w:themeColor="text1"/>
          <w:sz w:val="24"/>
          <w:szCs w:val="24"/>
        </w:rPr>
        <w:t xml:space="preserve"> and FAQs </w:t>
      </w:r>
      <w:r w:rsidRPr="00B56D35">
        <w:rPr>
          <w:rFonts w:ascii="Helvetica" w:hAnsi="Helvetica"/>
          <w:color w:val="000000" w:themeColor="text1"/>
          <w:sz w:val="24"/>
          <w:szCs w:val="24"/>
          <w:highlight w:val="yellow"/>
        </w:rPr>
        <w:t>[add links to them]</w:t>
      </w:r>
    </w:p>
    <w:p w:rsidRPr="00B56D35" w:rsidR="00B56D35" w:rsidP="00B56D35" w:rsidRDefault="00B56D35" w14:paraId="446C8E33" w14:textId="40243131">
      <w:pPr>
        <w:rPr>
          <w:rFonts w:ascii="Helvetica" w:hAnsi="Helvetica"/>
          <w:color w:val="000000" w:themeColor="text1"/>
          <w:sz w:val="24"/>
          <w:szCs w:val="24"/>
        </w:rPr>
      </w:pPr>
      <w:r>
        <w:rPr>
          <w:rFonts w:ascii="Helvetica" w:hAnsi="Helvetica"/>
          <w:color w:val="000000" w:themeColor="text1"/>
          <w:sz w:val="24"/>
          <w:szCs w:val="24"/>
        </w:rPr>
        <w:t>For the public there are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posters and leaflets. </w:t>
      </w:r>
      <w:r w:rsidRPr="00B56D35">
        <w:rPr>
          <w:rFonts w:ascii="Helvetica" w:hAnsi="Helvetica"/>
          <w:color w:val="000000" w:themeColor="text1"/>
          <w:sz w:val="24"/>
          <w:szCs w:val="24"/>
          <w:highlight w:val="yellow"/>
        </w:rPr>
        <w:t>[add links to them]</w:t>
      </w:r>
    </w:p>
    <w:p w:rsidRPr="00B56D35" w:rsidR="00B56D35" w:rsidP="00B56D35" w:rsidRDefault="00B56D35" w14:paraId="7D8BEBC9" w14:textId="0043EE3D">
      <w:pPr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Helvetica" w:hAnsi="Helvetica"/>
          <w:color w:val="000000" w:themeColor="text1"/>
          <w:sz w:val="24"/>
          <w:szCs w:val="24"/>
        </w:rPr>
        <w:br/>
        <w:t>#Prevention #PublicHealth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</w:t>
      </w:r>
      <w:r w:rsidRPr="00B56D35">
        <w:rPr>
          <w:rFonts w:ascii="Helvetica" w:hAnsi="Helvetica"/>
          <w:color w:val="000000" w:themeColor="text1"/>
          <w:sz w:val="24"/>
          <w:szCs w:val="24"/>
        </w:rPr>
        <w:t>#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CleanAir </w:t>
      </w:r>
      <w:r w:rsidRPr="00B56D35">
        <w:rPr>
          <w:rFonts w:ascii="Helvetica" w:hAnsi="Helvetica"/>
          <w:color w:val="000000" w:themeColor="text1"/>
          <w:sz w:val="24"/>
          <w:szCs w:val="24"/>
        </w:rPr>
        <w:t>#</w:t>
      </w:r>
      <w:r w:rsidRPr="00B56D35">
        <w:rPr>
          <w:rFonts w:ascii="Helvetica" w:hAnsi="Helvetica"/>
          <w:color w:val="000000" w:themeColor="text1"/>
          <w:sz w:val="24"/>
          <w:szCs w:val="24"/>
        </w:rPr>
        <w:t>TakeCareofYourAir</w:t>
      </w:r>
    </w:p>
    <w:p w:rsidRPr="00B56D35" w:rsidR="00B56D35" w:rsidP="00B56D35" w:rsidRDefault="00B56D35" w14:paraId="7D308DED" w14:textId="6B574A1F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Post </w:t>
      </w:r>
      <w:r w:rsidR="00702C19">
        <w:rPr>
          <w:rFonts w:ascii="Helvetica" w:hAnsi="Helvetica"/>
          <w:color w:val="000000" w:themeColor="text1"/>
          <w:sz w:val="24"/>
          <w:szCs w:val="24"/>
        </w:rPr>
        <w:t>2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– A practical approach 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to raising awareness of air </w:t>
      </w:r>
      <w:proofErr w:type="gramStart"/>
      <w:r w:rsidRPr="00B56D35">
        <w:rPr>
          <w:rFonts w:ascii="Helvetica" w:hAnsi="Helvetica"/>
          <w:color w:val="000000" w:themeColor="text1"/>
          <w:sz w:val="24"/>
          <w:szCs w:val="24"/>
        </w:rPr>
        <w:t>pollution</w:t>
      </w:r>
      <w:proofErr w:type="gramEnd"/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</w:t>
      </w:r>
    </w:p>
    <w:p w:rsidRPr="00B56D35" w:rsidR="00B56D35" w:rsidP="00B56D35" w:rsidRDefault="00B56D35" w14:paraId="36FEF1D0" w14:textId="77777777">
      <w:pPr>
        <w:rPr>
          <w:rFonts w:ascii="Helvetica" w:hAnsi="Helvetica"/>
          <w:color w:val="000000" w:themeColor="text1"/>
          <w:sz w:val="24"/>
          <w:szCs w:val="24"/>
        </w:rPr>
      </w:pPr>
    </w:p>
    <w:p w:rsidRPr="00B56D35" w:rsidR="00B56D35" w:rsidP="00B56D35" w:rsidRDefault="00B56D35" w14:paraId="4AC1B6A2" w14:textId="2A8563C5">
      <w:pPr>
        <w:rPr>
          <w:rFonts w:ascii="Helvetica" w:hAnsi="Helvetica"/>
          <w:color w:val="000000" w:themeColor="text1"/>
          <w:sz w:val="24"/>
          <w:szCs w:val="24"/>
        </w:rPr>
      </w:pP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Healthcare professionals across Essex and Suffolk are using 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Very Brief Advice </w:t>
      </w:r>
      <w:r w:rsidRPr="00B56D35">
        <w:rPr>
          <w:rFonts w:ascii="Helvetica" w:hAnsi="Helvetica"/>
          <w:color w:val="000000" w:themeColor="text1"/>
          <w:sz w:val="24"/>
          <w:szCs w:val="24"/>
        </w:rPr>
        <w:t>to deliver prevention messages about air pollution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in as little as 30 seconds.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  <w:t>Ask. Advise. Act.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proofErr w:type="spellStart"/>
      <w:r w:rsidRPr="00B56D35">
        <w:rPr>
          <w:rFonts w:ascii="Helvetica" w:hAnsi="Helvetica"/>
          <w:color w:val="000000" w:themeColor="text1"/>
          <w:sz w:val="24"/>
          <w:szCs w:val="24"/>
        </w:rPr>
        <w:t>S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imple </w:t>
      </w:r>
      <w:proofErr w:type="spellEnd"/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conversations can help raise awareness of air pollution and support patients to 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reduce their exposure. </w:t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</w:r>
      <w:r w:rsidRPr="00B56D35">
        <w:rPr>
          <w:rFonts w:ascii="Helvetica" w:hAnsi="Helvetica"/>
          <w:color w:val="000000" w:themeColor="text1"/>
          <w:sz w:val="24"/>
          <w:szCs w:val="24"/>
        </w:rPr>
        <w:br/>
        <w:t>#Healthcare #AirPollution</w:t>
      </w:r>
      <w:r w:rsidRPr="00B56D35">
        <w:rPr>
          <w:rFonts w:ascii="Helvetica" w:hAnsi="Helvetica"/>
          <w:color w:val="000000" w:themeColor="text1"/>
          <w:sz w:val="24"/>
          <w:szCs w:val="24"/>
        </w:rPr>
        <w:t xml:space="preserve"> </w:t>
      </w:r>
      <w:r w:rsidRPr="00B56D35">
        <w:rPr>
          <w:rFonts w:ascii="Helvetica" w:hAnsi="Helvetica"/>
          <w:color w:val="000000" w:themeColor="text1"/>
          <w:sz w:val="24"/>
          <w:szCs w:val="24"/>
        </w:rPr>
        <w:t>#TakeCareofYourAir</w:t>
      </w:r>
    </w:p>
    <w:p w:rsidRPr="00B56D35" w:rsidR="00304299" w:rsidRDefault="00304299" w14:paraId="6B5B5034" w14:textId="48DB3ABD">
      <w:pPr>
        <w:rPr>
          <w:rFonts w:ascii="Helvetica" w:hAnsi="Helvetica"/>
          <w:color w:val="000000" w:themeColor="text1"/>
          <w:sz w:val="24"/>
          <w:szCs w:val="24"/>
        </w:rPr>
      </w:pPr>
    </w:p>
    <w:sectPr w:rsidRPr="00B56D35" w:rsidR="0030429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3132136">
    <w:abstractNumId w:val="8"/>
  </w:num>
  <w:num w:numId="2" w16cid:durableId="1144084012">
    <w:abstractNumId w:val="6"/>
  </w:num>
  <w:num w:numId="3" w16cid:durableId="1103107265">
    <w:abstractNumId w:val="5"/>
  </w:num>
  <w:num w:numId="4" w16cid:durableId="1696609857">
    <w:abstractNumId w:val="4"/>
  </w:num>
  <w:num w:numId="5" w16cid:durableId="334233966">
    <w:abstractNumId w:val="7"/>
  </w:num>
  <w:num w:numId="6" w16cid:durableId="838885696">
    <w:abstractNumId w:val="3"/>
  </w:num>
  <w:num w:numId="7" w16cid:durableId="1017778138">
    <w:abstractNumId w:val="2"/>
  </w:num>
  <w:num w:numId="8" w16cid:durableId="2124954033">
    <w:abstractNumId w:val="1"/>
  </w:num>
  <w:num w:numId="9" w16cid:durableId="29972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4299"/>
    <w:rsid w:val="00326F90"/>
    <w:rsid w:val="005D4677"/>
    <w:rsid w:val="00702C19"/>
    <w:rsid w:val="00AA1D8D"/>
    <w:rsid w:val="00B47730"/>
    <w:rsid w:val="00B56D35"/>
    <w:rsid w:val="00C61D64"/>
    <w:rsid w:val="00CB0664"/>
    <w:rsid w:val="00D6784E"/>
    <w:rsid w:val="00E33F7B"/>
    <w:rsid w:val="00E765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5FE6C"/>
  <w14:defaultImageDpi w14:val="300"/>
  <w15:docId w15:val="{9E0D8221-46D0-2340-A390-9EFCE0A8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33F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F7B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D6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D6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B56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9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66512A37C7B41B8C7E341FF1F2A1B" ma:contentTypeVersion="11" ma:contentTypeDescription="Create a new document." ma:contentTypeScope="" ma:versionID="10b69dca2a4ab650fc9ae6274173e3f3">
  <xsd:schema xmlns:xsd="http://www.w3.org/2001/XMLSchema" xmlns:xs="http://www.w3.org/2001/XMLSchema" xmlns:p="http://schemas.microsoft.com/office/2006/metadata/properties" xmlns:ns2="ebeff61c-f293-4896-89e9-e02c938b5956" xmlns:ns3="02d08415-8773-4c42-adf0-1f63ce2dbded" targetNamespace="http://schemas.microsoft.com/office/2006/metadata/properties" ma:root="true" ma:fieldsID="48a250ae27a41b9312a9f6d405d9a2c6" ns2:_="" ns3:_="">
    <xsd:import namespace="ebeff61c-f293-4896-89e9-e02c938b5956"/>
    <xsd:import namespace="02d08415-8773-4c42-adf0-1f63ce2dbd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ff61c-f293-4896-89e9-e02c938b5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d9a2491-53b4-4758-aea7-53a838132a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08415-8773-4c42-adf0-1f63ce2dbd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88fe9d-9451-4157-8dc8-1a696af72216}" ma:internalName="TaxCatchAll" ma:showField="CatchAllData" ma:web="02d08415-8773-4c42-adf0-1f63ce2dbd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d08415-8773-4c42-adf0-1f63ce2dbded" xsi:nil="true"/>
    <lcf76f155ced4ddcb4097134ff3c332f xmlns="ebeff61c-f293-4896-89e9-e02c938b59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76619F-6C9E-4B94-862A-E4A7DA97FEE7}"/>
</file>

<file path=customXml/itemProps3.xml><?xml version="1.0" encoding="utf-8"?>
<ds:datastoreItem xmlns:ds="http://schemas.openxmlformats.org/officeDocument/2006/customXml" ds:itemID="{02034685-806F-4F6E-8F4C-DEE64CE1E7B3}"/>
</file>

<file path=customXml/itemProps4.xml><?xml version="1.0" encoding="utf-8"?>
<ds:datastoreItem xmlns:ds="http://schemas.openxmlformats.org/officeDocument/2006/customXml" ds:itemID="{A6415581-41B2-46DA-A916-5EBE34CE96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pollution social media</dc:title>
  <dc:subject>
  </dc:subject>
  <dc:creator>python-docx</dc:creator>
  <cp:keywords>
  </cp:keywords>
  <dc:description>generated by python-docx</dc:description>
  <cp:lastModifiedBy>Chris Young</cp:lastModifiedBy>
  <cp:revision>2</cp:revision>
  <dcterms:created xsi:type="dcterms:W3CDTF">2026-06-04T14:49:00Z</dcterms:created>
  <dcterms:modified xsi:type="dcterms:W3CDTF">2026-06-09T09:02:50Z</dcterms:modified>
  <cp:category>
 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0x010100A4C66512A37C7B41B8C7E341FF1F2A1B</vt:lpwstr>
  </property>
</Properties>
</file>