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F9F" w:rsidRDefault="00883F9F" w14:paraId="403C50AF" w14:textId="77777777"/>
    <w:p w:rsidR="128F160A" w:rsidRDefault="128F160A" w14:paraId="79A59644" w14:textId="5B893B24">
      <w:r>
        <w:t>Well Minds</w:t>
      </w:r>
    </w:p>
    <w:p w:rsidR="128F160A" w:rsidRDefault="6422FEA0" w14:paraId="7897260A" w14:textId="6D5F2EF7">
      <w:r>
        <w:t>Packed with information, advice and useful contacts helping you, your family, friends and community manage good mental health and wellbeing in Suffolk.</w:t>
      </w:r>
    </w:p>
    <w:p w:rsidR="0037F32D" w:rsidRDefault="0037F32D" w14:paraId="70C03A0B" w14:textId="49B043DF"/>
    <w:p w:rsidR="0037F32D" w:rsidRDefault="0037F32D" w14:paraId="2ED772F6" w14:textId="0D97CD35"/>
    <w:p w:rsidR="1F1735B8" w:rsidRDefault="1F1735B8" w14:paraId="6E974233" w14:textId="06F1303F">
      <w:r>
        <w:t xml:space="preserve">This booklet has been amended and </w:t>
      </w:r>
      <w:r w:rsidR="36F54581">
        <w:t>reproduced</w:t>
      </w:r>
      <w:r>
        <w:t xml:space="preserve"> by the </w:t>
      </w:r>
      <w:r w:rsidR="24B281F2">
        <w:t>Public</w:t>
      </w:r>
      <w:r>
        <w:t xml:space="preserve"> Health and Communities Team at Suffolk County Council in Partnership with the Suffolk Voluntary and Statutory Partnership (VASP)</w:t>
      </w:r>
      <w:r w:rsidR="40311F2D">
        <w:t xml:space="preserve"> with kind permission </w:t>
      </w:r>
      <w:proofErr w:type="gramStart"/>
      <w:r w:rsidR="4B24A287">
        <w:t>by</w:t>
      </w:r>
      <w:proofErr w:type="gramEnd"/>
      <w:r w:rsidR="4B24A287">
        <w:t xml:space="preserve"> the</w:t>
      </w:r>
      <w:r w:rsidR="40311F2D">
        <w:t xml:space="preserve"> Communities and Leisure Team at East Suffolk Council and the East Suffolk Community Partnership Board.</w:t>
      </w:r>
    </w:p>
    <w:p w:rsidR="40311F2D" w:rsidP="0037F32D" w:rsidRDefault="40311F2D" w14:paraId="062D3F5B" w14:textId="1F143A8B">
      <w:r>
        <w:t>We have used material from publications and websites produced by a wide range of partners from the public and volunta</w:t>
      </w:r>
      <w:r w:rsidR="1CB33F39">
        <w:t xml:space="preserve">ry, community, </w:t>
      </w:r>
      <w:r w:rsidR="361E66BC">
        <w:t>faith,</w:t>
      </w:r>
      <w:r w:rsidR="1CB33F39">
        <w:t xml:space="preserve"> and social enterprise sectors (VCFSE).</w:t>
      </w:r>
    </w:p>
    <w:p w:rsidR="61C7C0BE" w:rsidRDefault="61C7C0BE" w14:paraId="52A33F8F" w14:textId="10B60AC0">
      <w:r>
        <w:t xml:space="preserve">All information is current at time of </w:t>
      </w:r>
      <w:r w:rsidR="522F8C52">
        <w:t>publication</w:t>
      </w:r>
      <w:r>
        <w:t xml:space="preserve"> (September 2025) but if you do find a link or number isn’t working, please contact </w:t>
      </w:r>
      <w:hyperlink r:id="rId10">
        <w:r w:rsidRPr="0037F32D">
          <w:rPr>
            <w:rStyle w:val="Hyperlink"/>
          </w:rPr>
          <w:t>publicmentalhealth@suffolk.gov.uk</w:t>
        </w:r>
      </w:hyperlink>
      <w:r>
        <w:t xml:space="preserve"> </w:t>
      </w:r>
    </w:p>
    <w:p w:rsidR="61C7C0BE" w:rsidRDefault="61C7C0BE" w14:paraId="0F1434F1" w14:textId="4D43C4C2">
      <w:r>
        <w:t xml:space="preserve">This booklet can be downloaded at </w:t>
      </w:r>
      <w:hyperlink r:id="rId11">
        <w:r w:rsidRPr="0037F32D">
          <w:rPr>
            <w:rStyle w:val="Hyperlink"/>
          </w:rPr>
          <w:t>www.healthysuffolk.org.uk</w:t>
        </w:r>
      </w:hyperlink>
      <w:r>
        <w:t xml:space="preserve"> where an accessible version is also available.</w:t>
      </w:r>
    </w:p>
    <w:p w:rsidR="021A7C71" w:rsidRDefault="021A7C71" w14:paraId="38A42628" w14:textId="6B3EA5A0">
      <w:r>
        <w:t xml:space="preserve">We </w:t>
      </w:r>
      <w:proofErr w:type="gramStart"/>
      <w:r>
        <w:t>are able to</w:t>
      </w:r>
      <w:proofErr w:type="gramEnd"/>
      <w:r>
        <w:t xml:space="preserve"> produce this booklet in different languages and in digital or easy </w:t>
      </w:r>
      <w:proofErr w:type="gramStart"/>
      <w:r>
        <w:t>read</w:t>
      </w:r>
      <w:proofErr w:type="gramEnd"/>
      <w:r>
        <w:t xml:space="preserve"> formats, upon request.</w:t>
      </w:r>
    </w:p>
    <w:p w:rsidR="2E9CC349" w:rsidRDefault="2E9CC349" w14:paraId="44A201DC" w14:textId="541AEB2C"/>
    <w:p w:rsidR="0037F32D" w:rsidRDefault="0037F32D" w14:paraId="191CD32B" w14:textId="28490138"/>
    <w:p w:rsidR="00883F9F" w:rsidRDefault="22093971" w14:paraId="1FA2FE3D" w14:textId="77777777">
      <w:r>
        <w:t xml:space="preserve">Section 1: Five ways to </w:t>
      </w:r>
      <w:proofErr w:type="gramStart"/>
      <w:r>
        <w:t>wellbeing</w:t>
      </w:r>
      <w:proofErr w:type="gramEnd"/>
    </w:p>
    <w:p w:rsidR="3C491451" w:rsidRDefault="2746849E" w14:paraId="340E12BC" w14:textId="6A8CEF7D">
      <w:r>
        <w:t xml:space="preserve">All sorts of things can affect how we feel so it can be helpful to think about being well as something we do rather than something we are.  The </w:t>
      </w:r>
      <w:r w:rsidR="722A168C">
        <w:t>F</w:t>
      </w:r>
      <w:r>
        <w:t>ive Ways to Wellbeing campaign suggests five activitie</w:t>
      </w:r>
      <w:r w:rsidR="37D098B1">
        <w:t xml:space="preserve">s we can do that help us be well.  </w:t>
      </w:r>
    </w:p>
    <w:p w:rsidR="00883F9F" w:rsidRDefault="22093971" w14:paraId="6240BC90" w14:textId="0A11200C">
      <w:r>
        <w:t>For more informatio</w:t>
      </w:r>
      <w:r w:rsidR="55DFA70A">
        <w:t xml:space="preserve">n visit </w:t>
      </w:r>
      <w:hyperlink r:id="rId12">
        <w:r w:rsidRPr="2E9CC349" w:rsidR="55DFA70A">
          <w:rPr>
            <w:rStyle w:val="Hyperlink"/>
          </w:rPr>
          <w:t>www.wellbeingnandso.co.uk/suffolk/self-help/five-ways-to-wellbeing</w:t>
        </w:r>
      </w:hyperlink>
      <w:r w:rsidR="55DFA70A">
        <w:t xml:space="preserve"> </w:t>
      </w:r>
    </w:p>
    <w:p w:rsidR="00883F9F" w:rsidRDefault="67240F8C" w14:paraId="57EF81DD" w14:textId="071C59F7">
      <w:r>
        <w:t xml:space="preserve"> </w:t>
      </w:r>
    </w:p>
    <w:p w:rsidR="00883F9F" w:rsidRDefault="67240F8C" w14:paraId="688EBA39" w14:textId="2BC8970F">
      <w:r>
        <w:t>Connect</w:t>
      </w:r>
    </w:p>
    <w:p w:rsidR="1CB1A836" w:rsidP="2E9CC349" w:rsidRDefault="1CB1A836" w14:paraId="628C7F1B" w14:textId="72D334B5">
      <w:r>
        <w:t xml:space="preserve">Talking to other people can help us feel good, less lonely, and more connected. You can talk to family, friends, people at work or school, or even </w:t>
      </w:r>
      <w:proofErr w:type="spellStart"/>
      <w:r>
        <w:t>neighbours</w:t>
      </w:r>
      <w:proofErr w:type="spellEnd"/>
      <w:r>
        <w:t>.  Here are some ways to connect:</w:t>
      </w:r>
    </w:p>
    <w:p w:rsidR="1CB1A836" w:rsidP="2E9CC349" w:rsidRDefault="1CB1A836" w14:paraId="79E831AA" w14:textId="69BEC51C">
      <w:pPr>
        <w:pStyle w:val="ListParagraph"/>
        <w:numPr>
          <w:ilvl w:val="0"/>
          <w:numId w:val="7"/>
        </w:numPr>
      </w:pPr>
      <w:r>
        <w:lastRenderedPageBreak/>
        <w:t xml:space="preserve">Ask </w:t>
      </w:r>
      <w:r w:rsidR="6E021BEA">
        <w:t>someone</w:t>
      </w:r>
      <w:r>
        <w:t xml:space="preserve"> how their weekend was. Listen to what they say and say something back like, “Sounds like you had fun at the park!”</w:t>
      </w:r>
    </w:p>
    <w:p w:rsidR="1CB1A836" w:rsidP="2E9CC349" w:rsidRDefault="1CB1A836" w14:paraId="428AD458" w14:textId="60C3D507">
      <w:pPr>
        <w:pStyle w:val="ListParagraph"/>
        <w:numPr>
          <w:ilvl w:val="0"/>
          <w:numId w:val="7"/>
        </w:numPr>
      </w:pPr>
      <w:r>
        <w:t>Take five minutes to find out how a friend or co-worker is doing</w:t>
      </w:r>
    </w:p>
    <w:p w:rsidR="1CB1A836" w:rsidP="2E9CC349" w:rsidRDefault="1CB1A836" w14:paraId="3340BE86" w14:textId="5387B6F4">
      <w:pPr>
        <w:pStyle w:val="ListParagraph"/>
        <w:numPr>
          <w:ilvl w:val="0"/>
          <w:numId w:val="7"/>
        </w:numPr>
      </w:pPr>
      <w:r>
        <w:t xml:space="preserve">If you need </w:t>
      </w:r>
      <w:proofErr w:type="gramStart"/>
      <w:r>
        <w:t>help</w:t>
      </w:r>
      <w:proofErr w:type="gramEnd"/>
      <w:r>
        <w:t xml:space="preserve"> meeting people, visit infolink.suffolk.gov.uk or call GP surgery, to find local groups.</w:t>
      </w:r>
    </w:p>
    <w:p w:rsidR="00883F9F" w:rsidRDefault="00883F9F" w14:paraId="301B3205" w14:textId="77777777"/>
    <w:p w:rsidR="00883F9F" w:rsidRDefault="34A1420E" w14:paraId="6D6B7E65" w14:textId="0C3B2C0B">
      <w:r>
        <w:t>B</w:t>
      </w:r>
      <w:r w:rsidR="22093971">
        <w:t>e Active</w:t>
      </w:r>
    </w:p>
    <w:p w:rsidR="634B8B2C" w:rsidP="2E9CC349" w:rsidRDefault="03FAFB67" w14:paraId="3FE2C8B6" w14:textId="3FDD1D43">
      <w:r>
        <w:t>Being active can help us stay mentally well. You don’t have to run or play sports.  Do something else you enjoy – like dancing, gentle yoga, or even stretching exercises while sitting down.  Ideas for being more active include:</w:t>
      </w:r>
    </w:p>
    <w:p w:rsidR="7C79577A" w:rsidP="2E9CC349" w:rsidRDefault="7C79577A" w14:paraId="010303B3" w14:textId="08495628">
      <w:pPr>
        <w:pStyle w:val="ListParagraph"/>
        <w:numPr>
          <w:ilvl w:val="0"/>
          <w:numId w:val="6"/>
        </w:numPr>
      </w:pPr>
      <w:r>
        <w:t>Take the stairs rather than the lift, get off the bus one stop earlier or park your car further away.</w:t>
      </w:r>
    </w:p>
    <w:p w:rsidR="7C79577A" w:rsidP="2E9CC349" w:rsidRDefault="21E99779" w14:paraId="0A09E60E" w14:textId="60285A86">
      <w:pPr>
        <w:pStyle w:val="ListParagraph"/>
        <w:numPr>
          <w:ilvl w:val="0"/>
          <w:numId w:val="6"/>
        </w:numPr>
      </w:pPr>
      <w:r>
        <w:t>Dance whilst you are doing the cleaning or making dinner</w:t>
      </w:r>
    </w:p>
    <w:p w:rsidR="7C79577A" w:rsidP="2E9CC349" w:rsidRDefault="21E99779" w14:paraId="293ACFC0" w14:textId="5EF82CEF">
      <w:pPr>
        <w:pStyle w:val="ListParagraph"/>
        <w:numPr>
          <w:ilvl w:val="0"/>
          <w:numId w:val="6"/>
        </w:numPr>
      </w:pPr>
      <w:r>
        <w:t xml:space="preserve">Go for a walk.  Feel Good Suffolk, in partnership with Ramblers </w:t>
      </w:r>
      <w:r w:rsidR="22E938B5">
        <w:t>UK,</w:t>
      </w:r>
      <w:r>
        <w:t xml:space="preserve"> are offering free, </w:t>
      </w:r>
      <w:proofErr w:type="spellStart"/>
      <w:r>
        <w:t>organised</w:t>
      </w:r>
      <w:proofErr w:type="spellEnd"/>
      <w:r>
        <w:t xml:space="preserve"> group walks across Suffolk.  Visit </w:t>
      </w:r>
      <w:hyperlink r:id="rId13">
        <w:r w:rsidRPr="0037F32D">
          <w:rPr>
            <w:rStyle w:val="Hyperlink"/>
          </w:rPr>
          <w:t>www.feelgoodsuffolk.co.uk/be-active/wellbeing-walks</w:t>
        </w:r>
      </w:hyperlink>
      <w:r>
        <w:t xml:space="preserve"> </w:t>
      </w:r>
    </w:p>
    <w:p w:rsidR="2E9CC349" w:rsidP="2E9CC349" w:rsidRDefault="2E9CC349" w14:paraId="1FE925AE" w14:textId="1BBBCA7D">
      <w:pPr>
        <w:pStyle w:val="ListParagraph"/>
      </w:pPr>
    </w:p>
    <w:p w:rsidR="0037F32D" w:rsidP="0037F32D" w:rsidRDefault="0037F32D" w14:paraId="36D8884C" w14:textId="1ECC2F85">
      <w:pPr>
        <w:pStyle w:val="ListParagraph"/>
      </w:pPr>
    </w:p>
    <w:p w:rsidR="00883F9F" w:rsidRDefault="67240F8C" w14:paraId="702D46F9" w14:textId="77777777">
      <w:r>
        <w:t>Take Notice</w:t>
      </w:r>
    </w:p>
    <w:p w:rsidR="1976DB61" w:rsidP="0037F32D" w:rsidRDefault="1976DB61" w14:paraId="2BA76B0C" w14:textId="7A630827">
      <w:r>
        <w:t>When you enjoy small moments, like walking barefoot on the grass, or eating a lovely meal, you can feel happier.  Paying attention or taking notice of that moment can help you see what matters.  Some easy ways to enjoy the moment include:</w:t>
      </w:r>
    </w:p>
    <w:p w:rsidR="1976DB61" w:rsidP="0037F32D" w:rsidRDefault="1976DB61" w14:paraId="2AB039E1" w14:textId="00460091">
      <w:pPr>
        <w:pStyle w:val="ListParagraph"/>
        <w:numPr>
          <w:ilvl w:val="0"/>
          <w:numId w:val="1"/>
        </w:numPr>
      </w:pPr>
      <w:r>
        <w:t>Spend some time in nature – the local park or woods. Notice the sights, sounds, and smells around you.</w:t>
      </w:r>
    </w:p>
    <w:p w:rsidR="1976DB61" w:rsidP="0037F32D" w:rsidRDefault="1976DB61" w14:paraId="3E9C1248" w14:textId="0393E2C8">
      <w:pPr>
        <w:pStyle w:val="ListParagraph"/>
        <w:numPr>
          <w:ilvl w:val="0"/>
          <w:numId w:val="1"/>
        </w:numPr>
      </w:pPr>
      <w:r>
        <w:t>Listen to music – let yourself get lost in the rhythm or lyrics.</w:t>
      </w:r>
    </w:p>
    <w:p w:rsidR="1976DB61" w:rsidP="0037F32D" w:rsidRDefault="1976DB61" w14:paraId="1789EF5F" w14:textId="37F02AC8">
      <w:pPr>
        <w:pStyle w:val="ListParagraph"/>
        <w:numPr>
          <w:ilvl w:val="0"/>
          <w:numId w:val="1"/>
        </w:numPr>
      </w:pPr>
      <w:r>
        <w:t>Watch the sky – spend a few moments looking at the clouds, stars, or sunset.</w:t>
      </w:r>
    </w:p>
    <w:p w:rsidR="0037F32D" w:rsidP="0037F32D" w:rsidRDefault="0037F32D" w14:paraId="34813FBB" w14:textId="3CBDC7AA"/>
    <w:p w:rsidR="1976DB61" w:rsidP="0037F32D" w:rsidRDefault="1976DB61" w14:paraId="19A8BF5F" w14:textId="1EF88A70">
      <w:r>
        <w:t>Learn</w:t>
      </w:r>
    </w:p>
    <w:p w:rsidR="5673A9DB" w:rsidP="0037F32D" w:rsidRDefault="5673A9DB" w14:paraId="475268A2" w14:textId="00C28142">
      <w:r>
        <w:t>Feeling like you are learning and developing can improve how you feel about yourself.  Learning new things will make you more confident, as well as being fun.  Ideas about how to learn new things include:</w:t>
      </w:r>
    </w:p>
    <w:p w:rsidR="5673A9DB" w:rsidP="0037F32D" w:rsidRDefault="5673A9DB" w14:paraId="6473DD6C" w14:textId="68095139">
      <w:r>
        <w:t>Sign up for a course – something you have always wanted to do.</w:t>
      </w:r>
    </w:p>
    <w:p w:rsidR="5673A9DB" w:rsidP="63CC9082" w:rsidRDefault="024C7CC7" w14:paraId="4D384CF6" w14:textId="6B6816ED">
      <w:pPr>
        <w:rPr>
          <w:rFonts w:ascii="Cambria" w:hAnsi="Cambria" w:eastAsia="Cambria" w:cs="Cambria"/>
        </w:rPr>
      </w:pPr>
      <w:r>
        <w:t>Read a book, do a puzzle</w:t>
      </w:r>
      <w:r w:rsidR="30512B98">
        <w:t>, and visit</w:t>
      </w:r>
      <w:r>
        <w:t xml:space="preserve"> a museum.  Follow a new </w:t>
      </w:r>
      <w:r w:rsidR="09CCDFC2">
        <w:t>recipe</w:t>
      </w:r>
      <w:r>
        <w:t xml:space="preserve"> or get your kids to teach you something they are good at.  There are lots of great things to do in Suffolk! Visit Suffolk </w:t>
      </w:r>
      <w:proofErr w:type="spellStart"/>
      <w:r>
        <w:lastRenderedPageBreak/>
        <w:t>InfoLink</w:t>
      </w:r>
      <w:proofErr w:type="spellEnd"/>
      <w:r>
        <w:t xml:space="preserve"> directory to discover new clubs or hobbies if you are stuck for ideas </w:t>
      </w:r>
      <w:r w:rsidR="16BF7583">
        <w:t xml:space="preserve"> </w:t>
      </w:r>
      <w:hyperlink r:id="rId14">
        <w:r w:rsidRPr="63CC9082" w:rsidR="0538D7B1">
          <w:rPr>
            <w:rStyle w:val="Hyperlink"/>
            <w:rFonts w:ascii="Cambria" w:hAnsi="Cambria" w:eastAsia="Cambria" w:cs="Cambria"/>
          </w:rPr>
          <w:t xml:space="preserve">Suffolk </w:t>
        </w:r>
        <w:proofErr w:type="spellStart"/>
        <w:r w:rsidRPr="63CC9082" w:rsidR="0538D7B1">
          <w:rPr>
            <w:rStyle w:val="Hyperlink"/>
            <w:rFonts w:ascii="Cambria" w:hAnsi="Cambria" w:eastAsia="Cambria" w:cs="Cambria"/>
          </w:rPr>
          <w:t>InfoLink</w:t>
        </w:r>
        <w:proofErr w:type="spellEnd"/>
      </w:hyperlink>
    </w:p>
    <w:p w:rsidR="2E9CC349" w:rsidRDefault="2E9CC349" w14:paraId="434DD3F9" w14:textId="06B05F06"/>
    <w:p w:rsidR="631D8F3E" w:rsidRDefault="631D8F3E" w14:paraId="106A6104" w14:textId="07B56607">
      <w:r>
        <w:t>Give</w:t>
      </w:r>
    </w:p>
    <w:p w:rsidR="631D8F3E" w:rsidRDefault="631D8F3E" w14:paraId="3BE37E64" w14:textId="0A9D1308">
      <w:r>
        <w:t>Giving is about thinking of others as well as yourself and doing something kind. For example, doing something nice for a friend or a stranger.  It helps you feel part of your community and can lead to new friendships.  Ideas about how to give include:</w:t>
      </w:r>
    </w:p>
    <w:p w:rsidR="3FD2D767" w:rsidP="63CC9082" w:rsidRDefault="426D55C8" w14:paraId="2EAAB6C8" w14:textId="02CD7373">
      <w:pPr>
        <w:pStyle w:val="ListParagraph"/>
        <w:numPr>
          <w:ilvl w:val="0"/>
          <w:numId w:val="5"/>
        </w:numPr>
      </w:pPr>
      <w:proofErr w:type="gramStart"/>
      <w:r>
        <w:t>Help out</w:t>
      </w:r>
      <w:proofErr w:type="gramEnd"/>
      <w:r>
        <w:t xml:space="preserve"> – volunteer or join a local group.  There are lots of places to volunteer and for ideas visit </w:t>
      </w:r>
      <w:hyperlink r:id="rId15">
        <w:r w:rsidRPr="63CC9082" w:rsidR="1233C1F0">
          <w:rPr>
            <w:rStyle w:val="Hyperlink"/>
          </w:rPr>
          <w:t>Get Involved - Volunteer Suffolk</w:t>
        </w:r>
      </w:hyperlink>
    </w:p>
    <w:p w:rsidR="3FD2D767" w:rsidP="2E9CC349" w:rsidRDefault="3FD2D767" w14:paraId="27110722" w14:textId="6177A37A">
      <w:pPr>
        <w:pStyle w:val="ListParagraph"/>
        <w:numPr>
          <w:ilvl w:val="0"/>
          <w:numId w:val="5"/>
        </w:numPr>
      </w:pPr>
      <w:r>
        <w:t xml:space="preserve">Be kind – make a cup of tea for someone, like a </w:t>
      </w:r>
      <w:proofErr w:type="spellStart"/>
      <w:r>
        <w:t>neighbour</w:t>
      </w:r>
      <w:proofErr w:type="spellEnd"/>
    </w:p>
    <w:p w:rsidR="3FD2D767" w:rsidP="2E9CC349" w:rsidRDefault="3FD2D767" w14:paraId="4C744F56" w14:textId="644C3AA9">
      <w:pPr>
        <w:pStyle w:val="ListParagraph"/>
        <w:numPr>
          <w:ilvl w:val="0"/>
          <w:numId w:val="5"/>
        </w:numPr>
      </w:pPr>
      <w:r>
        <w:t>Say thanks – a smile and a thank you can brighten someone’s day</w:t>
      </w:r>
    </w:p>
    <w:p w:rsidR="2E9CC349" w:rsidRDefault="2E9CC349" w14:paraId="4B23E4C5" w14:textId="0B267C4F"/>
    <w:p w:rsidR="2E9CC349" w:rsidRDefault="2E9CC349" w14:paraId="670D025E" w14:textId="109D3529"/>
    <w:p w:rsidR="0037F32D" w:rsidRDefault="0037F32D" w14:paraId="2073D305" w14:textId="69497CC2"/>
    <w:p w:rsidR="00883F9F" w:rsidRDefault="22093971" w14:paraId="22595974" w14:textId="77777777">
      <w:r>
        <w:t>Section 2: Sleep</w:t>
      </w:r>
    </w:p>
    <w:p w:rsidR="00883F9F" w:rsidRDefault="0A87875E" w14:paraId="441449AA" w14:textId="74BB4105">
      <w:r>
        <w:t>Sleep is another important activity that impacts our wellbeing!</w:t>
      </w:r>
    </w:p>
    <w:p w:rsidR="0A87875E" w:rsidRDefault="0A87875E" w14:paraId="198622B1" w14:textId="28E2BC50">
      <w:r>
        <w:t>There are two main types of sleep: deep sleep and dream sleep:</w:t>
      </w:r>
    </w:p>
    <w:p w:rsidR="00883F9F" w:rsidP="2E9CC349" w:rsidRDefault="0A87875E" w14:paraId="4FE0ADA2" w14:textId="6A9276CF">
      <w:pPr>
        <w:pStyle w:val="ListParagraph"/>
        <w:numPr>
          <w:ilvl w:val="0"/>
          <w:numId w:val="4"/>
        </w:numPr>
      </w:pPr>
      <w:r w:rsidRPr="2E9CC349">
        <w:t xml:space="preserve">Deep sleep helps your body rest, </w:t>
      </w:r>
      <w:r w:rsidRPr="2E9CC349" w:rsidR="19AAB058">
        <w:t>heal,</w:t>
      </w:r>
      <w:r w:rsidRPr="2E9CC349">
        <w:t xml:space="preserve"> and grow.  It happens more in the first half of the night.</w:t>
      </w:r>
    </w:p>
    <w:p w:rsidR="00883F9F" w:rsidP="2E9CC349" w:rsidRDefault="0A87875E" w14:paraId="3DB840FA" w14:textId="006CBEE5">
      <w:pPr>
        <w:pStyle w:val="ListParagraph"/>
        <w:numPr>
          <w:ilvl w:val="0"/>
          <w:numId w:val="4"/>
        </w:numPr>
      </w:pPr>
      <w:r w:rsidRPr="2E9CC349">
        <w:t>Dream sleep (often called Rapid Eye Movement (REM) sleep because your eyes move rapidly when you are dreaming) helps your mind deal with emotions.  It happens more in the second half of the night.</w:t>
      </w:r>
    </w:p>
    <w:p w:rsidR="00883F9F" w:rsidP="2E9CC349" w:rsidRDefault="3CCF0142" w14:paraId="33574CCC" w14:textId="5426EBFE">
      <w:r w:rsidRPr="0037F32D">
        <w:t xml:space="preserve">If you go to </w:t>
      </w:r>
      <w:r w:rsidRPr="0037F32D" w:rsidR="3D95FED2">
        <w:t>bed</w:t>
      </w:r>
      <w:r w:rsidRPr="0037F32D">
        <w:t xml:space="preserve"> too late, you miss deep sleep and may feel tired.  If you wake up too early, you miss </w:t>
      </w:r>
      <w:r w:rsidRPr="0037F32D" w:rsidR="41B09F64">
        <w:t>your dream</w:t>
      </w:r>
      <w:r w:rsidRPr="0037F32D">
        <w:t xml:space="preserve"> sleep and may feel stressed.</w:t>
      </w:r>
    </w:p>
    <w:p w:rsidR="00883F9F" w:rsidP="2E9CC349" w:rsidRDefault="5E09A97E" w14:paraId="6E9317CD" w14:textId="71B6CD23">
      <w:r w:rsidRPr="2E9CC349">
        <w:t>Adults need 7-9 hours of good quality sleep each night.</w:t>
      </w:r>
    </w:p>
    <w:p w:rsidR="00883F9F" w:rsidRDefault="00883F9F" w14:paraId="2C668EB1" w14:textId="539AD9AA"/>
    <w:p w:rsidR="00883F9F" w:rsidP="2E9CC349" w:rsidRDefault="22093971" w14:paraId="7971F172" w14:textId="1F1FC3B4">
      <w:r>
        <w:t>10 Ways to Better Sleep -</w:t>
      </w:r>
    </w:p>
    <w:p w:rsidR="00883F9F" w:rsidRDefault="0083481A" w14:paraId="23489B33" w14:textId="77777777">
      <w:r>
        <w:t>Tips for improved sleep quality and quantity</w:t>
      </w:r>
    </w:p>
    <w:p w:rsidR="00883F9F" w:rsidP="2E9CC349" w:rsidRDefault="22093971" w14:paraId="3376C5E0" w14:textId="79F1686F">
      <w:pPr>
        <w:pStyle w:val="ListParagraph"/>
        <w:numPr>
          <w:ilvl w:val="0"/>
          <w:numId w:val="3"/>
        </w:numPr>
      </w:pPr>
      <w:r>
        <w:t>Step outside within 30 to 60 minutes of waking up to enjoy the sunlight. Repeat in the late afternoon, just before dusk.</w:t>
      </w:r>
    </w:p>
    <w:p w:rsidR="2E9CC349" w:rsidP="2E9CC349" w:rsidRDefault="2E9CC349" w14:paraId="6EB0F3AF" w14:textId="0B513CD5">
      <w:pPr>
        <w:pStyle w:val="ListParagraph"/>
      </w:pPr>
    </w:p>
    <w:p w:rsidR="00883F9F" w:rsidP="2E9CC349" w:rsidRDefault="22093971" w14:paraId="6E91EDC0" w14:textId="3A4A0832">
      <w:pPr>
        <w:pStyle w:val="ListParagraph"/>
        <w:numPr>
          <w:ilvl w:val="0"/>
          <w:numId w:val="3"/>
        </w:numPr>
      </w:pPr>
      <w:r>
        <w:lastRenderedPageBreak/>
        <w:t xml:space="preserve">Every day, including weekends, try to wake up at the same time and go to bed as soon as you feel tired. </w:t>
      </w:r>
    </w:p>
    <w:p w:rsidR="2E9CC349" w:rsidP="2E9CC349" w:rsidRDefault="2E9CC349" w14:paraId="106C2D31" w14:textId="7B02C321">
      <w:pPr>
        <w:pStyle w:val="ListParagraph"/>
      </w:pPr>
    </w:p>
    <w:p w:rsidR="6B436438" w:rsidP="2E9CC349" w:rsidRDefault="6B436438" w14:paraId="540DEBC9" w14:textId="545672C5">
      <w:pPr>
        <w:pStyle w:val="ListParagraph"/>
        <w:numPr>
          <w:ilvl w:val="0"/>
          <w:numId w:val="3"/>
        </w:numPr>
      </w:pPr>
      <w:r>
        <w:t>Stopping smoking will improve your sleep because nicotine stimulates your brain.  Without it, you are more likely to fall asleep longer.  Also, caffeine and alcohol affect your sleep so cutting down on those will help.</w:t>
      </w:r>
    </w:p>
    <w:p w:rsidR="2E9CC349" w:rsidP="2E9CC349" w:rsidRDefault="2E9CC349" w14:paraId="073896FE" w14:textId="1EE80745">
      <w:pPr>
        <w:pStyle w:val="ListParagraph"/>
        <w:ind w:hanging="360"/>
      </w:pPr>
    </w:p>
    <w:p w:rsidR="035B74EE" w:rsidP="2E9CC349" w:rsidRDefault="4E94B102" w14:paraId="15C77B6A" w14:textId="5272E11C">
      <w:pPr>
        <w:pStyle w:val="ListParagraph"/>
        <w:numPr>
          <w:ilvl w:val="0"/>
          <w:numId w:val="3"/>
        </w:numPr>
      </w:pPr>
      <w:r>
        <w:t>Move more than you do now.  Regular activity helps you sleep better.  It helps you fall asleep faster and helps you sta</w:t>
      </w:r>
      <w:r w:rsidR="6487B1DE">
        <w:t xml:space="preserve">y </w:t>
      </w:r>
      <w:r>
        <w:t>asleep through the night.</w:t>
      </w:r>
    </w:p>
    <w:p w:rsidR="2E9CC349" w:rsidP="2E9CC349" w:rsidRDefault="2E9CC349" w14:paraId="20EE4DB5" w14:textId="24EE9E70">
      <w:pPr>
        <w:pStyle w:val="ListParagraph"/>
      </w:pPr>
    </w:p>
    <w:p w:rsidR="035B74EE" w:rsidP="2E9CC349" w:rsidRDefault="035B74EE" w14:paraId="55D6D6D2" w14:textId="6E9C930F">
      <w:pPr>
        <w:pStyle w:val="ListParagraph"/>
        <w:numPr>
          <w:ilvl w:val="0"/>
          <w:numId w:val="3"/>
        </w:numPr>
      </w:pPr>
      <w:r>
        <w:t>Try not to look at bright screens before bed, like your phone.  The bright light can trick your brain into thinking it's still daytime.  This makes it harder to fall asleep.</w:t>
      </w:r>
    </w:p>
    <w:p w:rsidR="2E9CC349" w:rsidP="2E9CC349" w:rsidRDefault="2E9CC349" w14:paraId="76FEDEED" w14:textId="30918AA5">
      <w:pPr>
        <w:pStyle w:val="ListParagraph"/>
      </w:pPr>
    </w:p>
    <w:p w:rsidR="035B74EE" w:rsidP="2E9CC349" w:rsidRDefault="035B74EE" w14:paraId="020CE1C3" w14:textId="60AC7D5F">
      <w:pPr>
        <w:pStyle w:val="ListParagraph"/>
        <w:numPr>
          <w:ilvl w:val="0"/>
          <w:numId w:val="3"/>
        </w:numPr>
      </w:pPr>
      <w:r>
        <w:t xml:space="preserve">Eat more </w:t>
      </w:r>
      <w:proofErr w:type="spellStart"/>
      <w:r>
        <w:t>fibre</w:t>
      </w:r>
      <w:proofErr w:type="spellEnd"/>
      <w:r>
        <w:t xml:space="preserve">.  You can get </w:t>
      </w:r>
      <w:proofErr w:type="spellStart"/>
      <w:r>
        <w:t>fibre</w:t>
      </w:r>
      <w:proofErr w:type="spellEnd"/>
      <w:r>
        <w:t xml:space="preserve"> from vegetables, fruit, whole grains, beans, and lentils.  </w:t>
      </w:r>
      <w:proofErr w:type="spellStart"/>
      <w:r>
        <w:t>Fibre</w:t>
      </w:r>
      <w:proofErr w:type="spellEnd"/>
      <w:r>
        <w:t xml:space="preserve"> helps your body to work well.  This can help you sleep better.</w:t>
      </w:r>
    </w:p>
    <w:p w:rsidR="2E9CC349" w:rsidP="2E9CC349" w:rsidRDefault="2E9CC349" w14:paraId="445A89FC" w14:textId="3B1EADA1">
      <w:pPr>
        <w:pStyle w:val="ListParagraph"/>
      </w:pPr>
    </w:p>
    <w:p w:rsidR="73705A13" w:rsidP="2E9CC349" w:rsidRDefault="73705A13" w14:paraId="14A13499" w14:textId="7F536957">
      <w:pPr>
        <w:pStyle w:val="ListParagraph"/>
        <w:numPr>
          <w:ilvl w:val="0"/>
          <w:numId w:val="3"/>
        </w:numPr>
      </w:pPr>
      <w:r>
        <w:t>Try listening to white noise to help you fall asleep.  White noise is a steady sound, like a fan or soft rain.  It can help your brain relax.  There are lots of free apps that play white noise.</w:t>
      </w:r>
    </w:p>
    <w:p w:rsidR="2E9CC349" w:rsidP="2E9CC349" w:rsidRDefault="2E9CC349" w14:paraId="22E9B66A" w14:textId="49A69A46">
      <w:pPr>
        <w:pStyle w:val="ListParagraph"/>
      </w:pPr>
    </w:p>
    <w:p w:rsidR="73705A13" w:rsidP="2E9CC349" w:rsidRDefault="7E80E292" w14:paraId="473F324F" w14:textId="5F3697F0">
      <w:pPr>
        <w:pStyle w:val="ListParagraph"/>
        <w:numPr>
          <w:ilvl w:val="0"/>
          <w:numId w:val="3"/>
        </w:numPr>
      </w:pPr>
      <w:r>
        <w:t xml:space="preserve">Try relaxation exercises, like deep breathing.  </w:t>
      </w:r>
      <w:proofErr w:type="gramStart"/>
      <w:r w:rsidR="1750DF1C">
        <w:t>Breathe</w:t>
      </w:r>
      <w:r>
        <w:t xml:space="preserve"> in</w:t>
      </w:r>
      <w:proofErr w:type="gramEnd"/>
      <w:r>
        <w:t xml:space="preserve"> slowly through your nose, hold for a few seconds, then </w:t>
      </w:r>
      <w:r w:rsidR="61E9A673">
        <w:t>breathe</w:t>
      </w:r>
      <w:r>
        <w:t xml:space="preserve"> out through your mouth.  Repeat a few times to calm your body.</w:t>
      </w:r>
    </w:p>
    <w:p w:rsidR="2E9CC349" w:rsidP="2E9CC349" w:rsidRDefault="2E9CC349" w14:paraId="7A62FFC6" w14:textId="6D3DE938">
      <w:pPr>
        <w:pStyle w:val="ListParagraph"/>
      </w:pPr>
    </w:p>
    <w:p w:rsidR="73705A13" w:rsidP="2E9CC349" w:rsidRDefault="73705A13" w14:paraId="7E5F4FED" w14:textId="60DCFF6A">
      <w:pPr>
        <w:pStyle w:val="ListParagraph"/>
        <w:numPr>
          <w:ilvl w:val="0"/>
          <w:numId w:val="3"/>
        </w:numPr>
      </w:pPr>
      <w:r>
        <w:t>Try to keep stress and anxiety in check (see Five Ways to Wellbeing).</w:t>
      </w:r>
    </w:p>
    <w:p w:rsidR="2E9CC349" w:rsidP="2E9CC349" w:rsidRDefault="2E9CC349" w14:paraId="499210F3" w14:textId="23DE32CD">
      <w:pPr>
        <w:pStyle w:val="ListParagraph"/>
      </w:pPr>
    </w:p>
    <w:p w:rsidR="73705A13" w:rsidP="2E9CC349" w:rsidRDefault="7E80E292" w14:paraId="1B7AD388" w14:textId="19443645">
      <w:pPr>
        <w:pStyle w:val="ListParagraph"/>
        <w:numPr>
          <w:ilvl w:val="0"/>
          <w:numId w:val="3"/>
        </w:numPr>
      </w:pPr>
      <w:r>
        <w:t>Taking a warm shower before bed can help you relax.  It tells your body it’s time to sleep.</w:t>
      </w:r>
    </w:p>
    <w:p w:rsidR="0037F32D" w:rsidRDefault="0037F32D" w14:paraId="5784A224" w14:textId="37418295"/>
    <w:p w:rsidR="53FE4D0B" w:rsidRDefault="5DF0BD76" w14:paraId="16C78740" w14:textId="15A6B886">
      <w:r>
        <w:t xml:space="preserve">Learn more about your sleep by joining a short workshop.  The Mental Health Toolkit: Sleep Well </w:t>
      </w:r>
      <w:hyperlink r:id="rId16">
        <w:r w:rsidRPr="0037F32D">
          <w:rPr>
            <w:rStyle w:val="Hyperlink"/>
          </w:rPr>
          <w:t>www.thementalhealthtoolkit.co.uk</w:t>
        </w:r>
      </w:hyperlink>
      <w:r>
        <w:t xml:space="preserve"> </w:t>
      </w:r>
    </w:p>
    <w:p w:rsidR="53FE4D0B" w:rsidRDefault="5DF0BD76" w14:paraId="395803F8" w14:textId="4255FECC">
      <w:r>
        <w:t xml:space="preserve">Suffolk Mind </w:t>
      </w:r>
      <w:r w:rsidR="4E4B097F">
        <w:t>has</w:t>
      </w:r>
      <w:r>
        <w:t xml:space="preserve"> lots of different sleep resources on their </w:t>
      </w:r>
      <w:r w:rsidR="38B3BE5E">
        <w:t>website,</w:t>
      </w:r>
      <w:r>
        <w:t xml:space="preserve"> too. </w:t>
      </w:r>
      <w:r w:rsidR="175090A6">
        <w:t xml:space="preserve"> </w:t>
      </w:r>
      <w:hyperlink r:id="rId17">
        <w:r w:rsidRPr="0037F32D">
          <w:rPr>
            <w:rStyle w:val="Hyperlink"/>
          </w:rPr>
          <w:t>www.suffolkmind.org.uk/sleep</w:t>
        </w:r>
      </w:hyperlink>
      <w:r>
        <w:t xml:space="preserve"> </w:t>
      </w:r>
    </w:p>
    <w:p w:rsidR="2E9CC349" w:rsidRDefault="2E9CC349" w14:paraId="0D44610E" w14:textId="7B425742"/>
    <w:p w:rsidR="0037F32D" w:rsidRDefault="0037F32D" w14:paraId="671B35E4" w14:textId="340FD911"/>
    <w:p w:rsidR="0037F32D" w:rsidRDefault="0037F32D" w14:paraId="10818475" w14:textId="24C5D350"/>
    <w:p w:rsidR="0037F32D" w:rsidRDefault="0037F32D" w14:paraId="0D79AD95" w14:textId="6ECE2DB9"/>
    <w:p w:rsidR="0037F32D" w:rsidRDefault="0037F32D" w14:paraId="3E2BA593" w14:textId="1DC62272"/>
    <w:p w:rsidR="00883F9F" w:rsidRDefault="5DF0BD76" w14:paraId="229BF9FF" w14:textId="5BFDDEBB">
      <w:r>
        <w:lastRenderedPageBreak/>
        <w:t>S</w:t>
      </w:r>
      <w:r w:rsidR="67240F8C">
        <w:t xml:space="preserve">ection 3: Suffolk Mind </w:t>
      </w:r>
    </w:p>
    <w:p w:rsidR="00883F9F" w:rsidRDefault="37647A82" w14:paraId="553368DB" w14:textId="24EDE7A5">
      <w:r>
        <w:t>E</w:t>
      </w:r>
      <w:r w:rsidR="67240F8C">
        <w:t>motional Needs and Resources</w:t>
      </w:r>
    </w:p>
    <w:p w:rsidR="00883F9F" w:rsidRDefault="00883F9F" w14:paraId="304A6AEF" w14:textId="77777777"/>
    <w:p w:rsidR="00883F9F" w:rsidRDefault="67240F8C" w14:paraId="31F51057" w14:textId="5BBA79C4">
      <w:r>
        <w:t xml:space="preserve">Suffolk Mind </w:t>
      </w:r>
      <w:r w:rsidR="0FA75CD5">
        <w:t>uses</w:t>
      </w:r>
      <w:r>
        <w:t xml:space="preserve"> an ‘</w:t>
      </w:r>
      <w:proofErr w:type="spellStart"/>
      <w:r>
        <w:t>organising</w:t>
      </w:r>
      <w:proofErr w:type="spellEnd"/>
      <w:r>
        <w:t xml:space="preserve"> idea’ to help you stay well. We all have physical and emotional needs and a set of skills and resources that we’re born with to meet those needs. We call this the Emotional Needs and Resources approach. We have 12 physical and emotional needs, which are:</w:t>
      </w:r>
    </w:p>
    <w:p w:rsidR="39C47B54" w:rsidP="2E9CC349" w:rsidRDefault="39C47B54" w14:paraId="726F5EE4" w14:textId="4DBD76B5">
      <w:pPr>
        <w:pStyle w:val="ListParagraph"/>
        <w:numPr>
          <w:ilvl w:val="0"/>
          <w:numId w:val="2"/>
        </w:numPr>
      </w:pPr>
      <w:r>
        <w:t>Food and Drink</w:t>
      </w:r>
    </w:p>
    <w:p w:rsidR="39C47B54" w:rsidP="2E9CC349" w:rsidRDefault="39C47B54" w14:paraId="42414F9C" w14:textId="3DE96F2B">
      <w:pPr>
        <w:pStyle w:val="ListParagraph"/>
        <w:numPr>
          <w:ilvl w:val="0"/>
          <w:numId w:val="2"/>
        </w:numPr>
      </w:pPr>
      <w:r>
        <w:t>Sleep</w:t>
      </w:r>
    </w:p>
    <w:p w:rsidR="39C47B54" w:rsidP="2E9CC349" w:rsidRDefault="39C47B54" w14:paraId="092A027A" w14:textId="382703F5">
      <w:pPr>
        <w:pStyle w:val="ListParagraph"/>
        <w:numPr>
          <w:ilvl w:val="0"/>
          <w:numId w:val="2"/>
        </w:numPr>
      </w:pPr>
      <w:r>
        <w:t>Movement</w:t>
      </w:r>
    </w:p>
    <w:p w:rsidR="39C47B54" w:rsidP="2E9CC349" w:rsidRDefault="39C47B54" w14:paraId="1D25B7F3" w14:textId="742FE227">
      <w:pPr>
        <w:pStyle w:val="ListParagraph"/>
        <w:numPr>
          <w:ilvl w:val="0"/>
          <w:numId w:val="2"/>
        </w:numPr>
      </w:pPr>
      <w:r>
        <w:t>Security</w:t>
      </w:r>
    </w:p>
    <w:p w:rsidR="39C47B54" w:rsidP="2E9CC349" w:rsidRDefault="39C47B54" w14:paraId="1F230FD0" w14:textId="085CDACC">
      <w:pPr>
        <w:pStyle w:val="ListParagraph"/>
        <w:numPr>
          <w:ilvl w:val="0"/>
          <w:numId w:val="2"/>
        </w:numPr>
      </w:pPr>
      <w:r>
        <w:t>Control</w:t>
      </w:r>
    </w:p>
    <w:p w:rsidR="39C47B54" w:rsidP="2E9CC349" w:rsidRDefault="39C47B54" w14:paraId="70ABDE63" w14:textId="529048DF">
      <w:pPr>
        <w:pStyle w:val="ListParagraph"/>
        <w:numPr>
          <w:ilvl w:val="0"/>
          <w:numId w:val="2"/>
        </w:numPr>
      </w:pPr>
      <w:r>
        <w:t>Attention</w:t>
      </w:r>
    </w:p>
    <w:p w:rsidR="39C47B54" w:rsidP="2E9CC349" w:rsidRDefault="39C47B54" w14:paraId="4A2A839B" w14:textId="37A978FA">
      <w:pPr>
        <w:pStyle w:val="ListParagraph"/>
        <w:numPr>
          <w:ilvl w:val="0"/>
          <w:numId w:val="2"/>
        </w:numPr>
      </w:pPr>
      <w:r>
        <w:t>Status</w:t>
      </w:r>
    </w:p>
    <w:p w:rsidR="39C47B54" w:rsidP="2E9CC349" w:rsidRDefault="39C47B54" w14:paraId="216CF1FE" w14:textId="2607F880">
      <w:pPr>
        <w:pStyle w:val="ListParagraph"/>
        <w:numPr>
          <w:ilvl w:val="0"/>
          <w:numId w:val="2"/>
        </w:numPr>
      </w:pPr>
      <w:r>
        <w:t>Community</w:t>
      </w:r>
    </w:p>
    <w:p w:rsidR="39C47B54" w:rsidP="2E9CC349" w:rsidRDefault="39C47B54" w14:paraId="303F957C" w14:textId="0838A508">
      <w:pPr>
        <w:pStyle w:val="ListParagraph"/>
        <w:numPr>
          <w:ilvl w:val="0"/>
          <w:numId w:val="2"/>
        </w:numPr>
      </w:pPr>
      <w:r>
        <w:t>Privacy</w:t>
      </w:r>
    </w:p>
    <w:p w:rsidR="39C47B54" w:rsidP="2E9CC349" w:rsidRDefault="39C47B54" w14:paraId="14DDE834" w14:textId="0A8431B1">
      <w:pPr>
        <w:pStyle w:val="ListParagraph"/>
        <w:numPr>
          <w:ilvl w:val="0"/>
          <w:numId w:val="2"/>
        </w:numPr>
      </w:pPr>
      <w:r>
        <w:t>Emotional Connection</w:t>
      </w:r>
    </w:p>
    <w:p w:rsidR="39C47B54" w:rsidP="2E9CC349" w:rsidRDefault="39C47B54" w14:paraId="664FFA57" w14:textId="5C70C82D">
      <w:pPr>
        <w:pStyle w:val="ListParagraph"/>
        <w:numPr>
          <w:ilvl w:val="0"/>
          <w:numId w:val="2"/>
        </w:numPr>
      </w:pPr>
      <w:r>
        <w:t>Achievement</w:t>
      </w:r>
    </w:p>
    <w:p w:rsidR="39C47B54" w:rsidP="2E9CC349" w:rsidRDefault="39C47B54" w14:paraId="5F24009E" w14:textId="2B932DD8">
      <w:pPr>
        <w:pStyle w:val="ListParagraph"/>
        <w:numPr>
          <w:ilvl w:val="0"/>
          <w:numId w:val="2"/>
        </w:numPr>
      </w:pPr>
      <w:r>
        <w:t>Meaning and Purpose</w:t>
      </w:r>
    </w:p>
    <w:p w:rsidR="00883F9F" w:rsidRDefault="28771107" w14:paraId="2180B851" w14:textId="0F8D276F">
      <w:r>
        <w:t xml:space="preserve">For example, someone might use their skills with computers to show a </w:t>
      </w:r>
      <w:proofErr w:type="spellStart"/>
      <w:r>
        <w:t>neighbour</w:t>
      </w:r>
      <w:proofErr w:type="spellEnd"/>
      <w:r>
        <w:t xml:space="preserve"> how to set up an email account.  This could meet their need for meaning and purpose, </w:t>
      </w:r>
      <w:r w:rsidR="28BB37B9">
        <w:t>because</w:t>
      </w:r>
      <w:r>
        <w:t xml:space="preserve"> they feel useful and able to help someone else.</w:t>
      </w:r>
    </w:p>
    <w:p w:rsidR="39C47B54" w:rsidRDefault="39C47B54" w14:paraId="4F5CAC5F" w14:textId="1C5B7240">
      <w:r>
        <w:t>When our needs are met through everyday actions and relationships, we’re more likely to feel content and able to cope with challenges.</w:t>
      </w:r>
    </w:p>
    <w:p w:rsidR="39C47B54" w:rsidRDefault="28771107" w14:paraId="3A9E2BBC" w14:textId="2D4F319F">
      <w:r>
        <w:t>This approach forms the basis of all Suffolk Mind resources and services as well as their ‘Mental Health Toolkit’.</w:t>
      </w:r>
    </w:p>
    <w:p w:rsidR="4B01E7F5" w:rsidRDefault="4B01E7F5" w14:paraId="28D34A2A" w14:textId="018C8034">
      <w:r>
        <w:t xml:space="preserve">Are you meeting each of your needs? Find out how well you are meeting each of your needs by doing a quick survey by visiting </w:t>
      </w:r>
      <w:hyperlink r:id="rId18">
        <w:r w:rsidRPr="0037F32D">
          <w:rPr>
            <w:rStyle w:val="Hyperlink"/>
          </w:rPr>
          <w:t>www.suffolkmind.org.uk/emotional-needs-survey/</w:t>
        </w:r>
      </w:hyperlink>
      <w:r>
        <w:t xml:space="preserve"> </w:t>
      </w:r>
    </w:p>
    <w:p w:rsidR="4B01E7F5" w:rsidRDefault="4B01E7F5" w14:paraId="08560DA5" w14:textId="63F2AC1D">
      <w:r>
        <w:t xml:space="preserve">To learn more about the Emotional Needs and Resources approach visit Suffolk Mind’s website </w:t>
      </w:r>
      <w:hyperlink r:id="rId19">
        <w:r w:rsidRPr="0037F32D">
          <w:rPr>
            <w:rStyle w:val="Hyperlink"/>
          </w:rPr>
          <w:t>www.suffolkmind.org.uk/who-we-help/mental-health-support/emotional-needs-resources/</w:t>
        </w:r>
      </w:hyperlink>
      <w:r>
        <w:t xml:space="preserve"> </w:t>
      </w:r>
    </w:p>
    <w:p w:rsidR="00883F9F" w:rsidRDefault="00883F9F" w14:paraId="622BC5AE" w14:textId="77777777"/>
    <w:p w:rsidR="0037F32D" w:rsidRDefault="0037F32D" w14:paraId="7A4775D7" w14:textId="3EE88465"/>
    <w:p w:rsidR="0037F32D" w:rsidRDefault="0037F32D" w14:paraId="2D39F799" w14:textId="56E5C099"/>
    <w:p w:rsidR="00883F9F" w:rsidRDefault="67240F8C" w14:paraId="30BCCA77" w14:textId="6E3A8659">
      <w:r>
        <w:lastRenderedPageBreak/>
        <w:t>Section 4</w:t>
      </w:r>
      <w:r w:rsidR="062C7DAE">
        <w:t>: If</w:t>
      </w:r>
      <w:r>
        <w:t xml:space="preserve"> you or someone you know is struggling with their mental health</w:t>
      </w:r>
      <w:r w:rsidR="522E93F0">
        <w:t>.</w:t>
      </w:r>
    </w:p>
    <w:p w:rsidR="7884B12B" w:rsidP="2E9CC349" w:rsidRDefault="7884B12B" w14:paraId="27BE4434" w14:textId="21F1FA53">
      <w:r>
        <w:t>Remember in the UK over 8 million people experience anxiety every day.  There are lots of things happening locally and globally that could impact your mental wellbeing.  It’s OK not to be OK and seek support and advice.</w:t>
      </w:r>
    </w:p>
    <w:p w:rsidR="2E9CC349" w:rsidP="2E9CC349" w:rsidRDefault="2E9CC349" w14:paraId="04B6CBFD" w14:textId="04047FAB"/>
    <w:p w:rsidR="231C3616" w:rsidP="2E9CC349" w:rsidRDefault="231C3616" w14:paraId="151CA4B7" w14:textId="1A24BD40">
      <w:r>
        <w:t>If you are experiencing a mental health crisis</w:t>
      </w:r>
    </w:p>
    <w:p w:rsidR="231C3616" w:rsidP="2E9CC349" w:rsidRDefault="2B3939C9" w14:paraId="753F3980" w14:textId="5F513483">
      <w:r>
        <w:t xml:space="preserve">Call NHS 111 </w:t>
      </w:r>
      <w:proofErr w:type="gramStart"/>
      <w:r>
        <w:t>option</w:t>
      </w:r>
      <w:proofErr w:type="gramEnd"/>
      <w:r>
        <w:t xml:space="preserve"> 2. This is a </w:t>
      </w:r>
      <w:r w:rsidR="7D8895EF">
        <w:t>24-hour</w:t>
      </w:r>
      <w:r>
        <w:t xml:space="preserve"> helpline for people who need urgent mental health support. If you call, you’ll speak to a professional in your local NHS mental health service. They can discuss your current mental health needs and provide access to further support if </w:t>
      </w:r>
      <w:r w:rsidR="23E02EF0">
        <w:t>needed. Calls</w:t>
      </w:r>
      <w:r>
        <w:t xml:space="preserve"> are free. </w:t>
      </w:r>
    </w:p>
    <w:p w:rsidR="6B21CD95" w:rsidRDefault="6B21CD95" w14:paraId="40878DCC" w14:textId="7DC73E9F">
      <w:r>
        <w:t xml:space="preserve">You can talk to Samaritans on 116 123 about anything that </w:t>
      </w:r>
      <w:proofErr w:type="gramStart"/>
      <w:r>
        <w:t>is upsetting</w:t>
      </w:r>
      <w:proofErr w:type="gramEnd"/>
      <w:r>
        <w:t xml:space="preserve"> you 24/7, 365 days a year.</w:t>
      </w:r>
    </w:p>
    <w:p w:rsidR="6B21CD95" w:rsidRDefault="6B21CD95" w14:paraId="0AA92871" w14:textId="441094C8">
      <w:r>
        <w:t>Text ‘SHOUT’ to 85258, free from all major UK mobile networks.</w:t>
      </w:r>
    </w:p>
    <w:p w:rsidR="00883F9F" w:rsidRDefault="67240F8C" w14:paraId="5AD9FBC2" w14:textId="1C4DC88A">
      <w:r>
        <w:t xml:space="preserve">If someone is in imminent </w:t>
      </w:r>
      <w:r w:rsidR="3E4F45B2">
        <w:t xml:space="preserve">danger, </w:t>
      </w:r>
      <w:r>
        <w:t>phone 999.</w:t>
      </w:r>
    </w:p>
    <w:p w:rsidR="00883F9F" w:rsidRDefault="00883F9F" w14:paraId="1EB7DE53" w14:textId="77777777"/>
    <w:p w:rsidR="00883F9F" w:rsidRDefault="0083481A" w14:paraId="4D6BD4F6" w14:textId="77777777">
      <w:r>
        <w:t>Local Support and Advice</w:t>
      </w:r>
    </w:p>
    <w:p w:rsidR="22093971" w:rsidRDefault="67240F8C" w14:paraId="6DF6C1CB" w14:textId="0491EDCE">
      <w:r>
        <w:t xml:space="preserve">There are now Mental Health </w:t>
      </w:r>
      <w:proofErr w:type="gramStart"/>
      <w:r>
        <w:t>Practitioner</w:t>
      </w:r>
      <w:r w:rsidR="0AA44D32">
        <w:t xml:space="preserve">s </w:t>
      </w:r>
      <w:r>
        <w:t xml:space="preserve"> (</w:t>
      </w:r>
      <w:proofErr w:type="gramEnd"/>
      <w:r>
        <w:t>for moderate mental health needs – age 16+) and Enhanced Recovery Workers (for mild mental health needs – age 14+) in most</w:t>
      </w:r>
      <w:r w:rsidR="66407DF2">
        <w:t xml:space="preserve"> GP practices.  Patients can access this support by contacting their GP practice.</w:t>
      </w:r>
    </w:p>
    <w:p w:rsidR="0DE12C08" w:rsidRDefault="66407DF2" w14:paraId="6774DD4C" w14:textId="39129DC5">
      <w:r>
        <w:t xml:space="preserve">Information about a range of information and support and local groups and activities is also available </w:t>
      </w:r>
      <w:r w:rsidR="7FE2FA7C">
        <w:t xml:space="preserve">from the following </w:t>
      </w:r>
      <w:proofErr w:type="spellStart"/>
      <w:r w:rsidR="7FE2FA7C">
        <w:t>organisations</w:t>
      </w:r>
      <w:proofErr w:type="spellEnd"/>
      <w:r w:rsidR="7FE2FA7C">
        <w:t>:</w:t>
      </w:r>
    </w:p>
    <w:p w:rsidR="0037F32D" w:rsidRDefault="0037F32D" w14:paraId="2A4B6711" w14:textId="5275CEFB"/>
    <w:p w:rsidR="0DE12C08" w:rsidRDefault="0DE12C08" w14:paraId="4A8E1D87" w14:textId="1D5AEC18">
      <w:r>
        <w:t xml:space="preserve">Wellbeing Suffolk provides a range of free support for people with common mental health and emotional issues.  </w:t>
      </w:r>
      <w:hyperlink r:id="rId20">
        <w:r w:rsidRPr="2E9CC349">
          <w:rPr>
            <w:rStyle w:val="Hyperlink"/>
          </w:rPr>
          <w:t>www.wellbeingnads.co.uk</w:t>
        </w:r>
      </w:hyperlink>
      <w:r>
        <w:t xml:space="preserve"> </w:t>
      </w:r>
    </w:p>
    <w:p w:rsidR="0DE12C08" w:rsidRDefault="66407DF2" w14:paraId="3E991119" w14:textId="14A26F2B">
      <w:r>
        <w:t xml:space="preserve">Norfolk and Waveney Talking Therapies </w:t>
      </w:r>
      <w:r w:rsidR="6420713E">
        <w:t>provide</w:t>
      </w:r>
      <w:r>
        <w:t xml:space="preserve"> a range of support for people with comm</w:t>
      </w:r>
      <w:r w:rsidR="6D2D395B">
        <w:t>on</w:t>
      </w:r>
      <w:r>
        <w:t xml:space="preserve"> mental health and emotional issues, such as low mood, depression, or stress. </w:t>
      </w:r>
      <w:hyperlink r:id="rId21">
        <w:r w:rsidRPr="0037F32D">
          <w:rPr>
            <w:rStyle w:val="Hyperlink"/>
          </w:rPr>
          <w:t>www.nandwtalkingtherapies.org.uk</w:t>
        </w:r>
      </w:hyperlink>
      <w:r>
        <w:t xml:space="preserve"> </w:t>
      </w:r>
      <w:r w:rsidR="19BBA5F2">
        <w:t xml:space="preserve">  0300123 1503</w:t>
      </w:r>
    </w:p>
    <w:p w:rsidR="3EA2B7C5" w:rsidP="2E9CC349" w:rsidRDefault="1D7E8777" w14:paraId="4AAF4A52" w14:textId="15F8F4A8">
      <w:r>
        <w:t xml:space="preserve">Norfolk and Waveney Mind </w:t>
      </w:r>
      <w:r w:rsidR="705F3F19">
        <w:t>services</w:t>
      </w:r>
      <w:r>
        <w:t xml:space="preserve"> include the Young People in Mind Service for </w:t>
      </w:r>
      <w:r w:rsidR="3703B169">
        <w:t>age</w:t>
      </w:r>
      <w:r>
        <w:t xml:space="preserve"> 14 – </w:t>
      </w:r>
      <w:r w:rsidR="4F8216C3">
        <w:t>25-year-olds</w:t>
      </w:r>
      <w:r>
        <w:t>.</w:t>
      </w:r>
      <w:r w:rsidR="17134BFC">
        <w:t xml:space="preserve"> </w:t>
      </w:r>
      <w:hyperlink r:id="rId22">
        <w:r w:rsidRPr="0037F32D" w:rsidR="17134BFC">
          <w:rPr>
            <w:rStyle w:val="Hyperlink"/>
          </w:rPr>
          <w:t>www.norfolkandwaveneymind.org.uk</w:t>
        </w:r>
      </w:hyperlink>
      <w:r w:rsidR="17134BFC">
        <w:t xml:space="preserve"> </w:t>
      </w:r>
    </w:p>
    <w:p w:rsidR="65352AB3" w:rsidP="2E9CC349" w:rsidRDefault="65D4DE81" w14:paraId="462FC24C" w14:textId="0CD1984A">
      <w:r>
        <w:t xml:space="preserve">Suffolk Voluntary and Statutory Partnership for </w:t>
      </w:r>
      <w:r w:rsidR="045DC3B5">
        <w:t>m</w:t>
      </w:r>
      <w:r>
        <w:t xml:space="preserve">ental </w:t>
      </w:r>
      <w:r w:rsidR="4D931BCD">
        <w:t>h</w:t>
      </w:r>
      <w:r>
        <w:t xml:space="preserve">ealth and </w:t>
      </w:r>
      <w:r w:rsidR="3ED5CF54">
        <w:t>w</w:t>
      </w:r>
      <w:r>
        <w:t xml:space="preserve">ellbeing (VASP) provides a weekly roundup of information on services and groups. </w:t>
      </w:r>
      <w:hyperlink r:id="rId23">
        <w:r w:rsidRPr="0037F32D">
          <w:rPr>
            <w:rStyle w:val="Hyperlink"/>
          </w:rPr>
          <w:t>www.suffolkvasp.co.uk</w:t>
        </w:r>
      </w:hyperlink>
      <w:r>
        <w:t xml:space="preserve"> </w:t>
      </w:r>
    </w:p>
    <w:p w:rsidR="1696DEBC" w:rsidP="2E9CC349" w:rsidRDefault="1696DEBC" w14:paraId="76EB8772" w14:textId="1153DA5F">
      <w:r>
        <w:lastRenderedPageBreak/>
        <w:t xml:space="preserve">Suffolk Infolink is an online directory that provides web links to services, information and support in Suffolk for anyone worried about emotional wellbeing.  </w:t>
      </w:r>
      <w:hyperlink r:id="rId24">
        <w:r w:rsidRPr="2E9CC349">
          <w:rPr>
            <w:rStyle w:val="Hyperlink"/>
          </w:rPr>
          <w:t>www.infolink.suffolk.gov.uk</w:t>
        </w:r>
      </w:hyperlink>
      <w:r>
        <w:t xml:space="preserve"> </w:t>
      </w:r>
    </w:p>
    <w:p w:rsidR="69572AE4" w:rsidRDefault="7A666B8D" w14:paraId="2DC33C98" w14:textId="087EF75F">
      <w:r>
        <w:t>Suffolk User Forum is a user-led mental health charity which supports people with their mental health. They make sure people’s voices are heard to influence how services are provided.  They also have a useful A-Z dire</w:t>
      </w:r>
      <w:r w:rsidR="68ED5E35">
        <w:t xml:space="preserve">ctory for support services. </w:t>
      </w:r>
      <w:hyperlink r:id="rId25">
        <w:r w:rsidRPr="0037F32D" w:rsidR="68ED5E35">
          <w:rPr>
            <w:rStyle w:val="Hyperlink"/>
          </w:rPr>
          <w:t>www.suffolkuserforum.co.u</w:t>
        </w:r>
        <w:r w:rsidRPr="0037F32D" w:rsidR="5829C383">
          <w:rPr>
            <w:rStyle w:val="Hyperlink"/>
          </w:rPr>
          <w:t>k</w:t>
        </w:r>
      </w:hyperlink>
      <w:r w:rsidR="5829C383">
        <w:t xml:space="preserve"> </w:t>
      </w:r>
    </w:p>
    <w:p w:rsidR="00883F9F" w:rsidRDefault="136AFC6A" w14:paraId="58AAAD56" w14:textId="307C0C26">
      <w:r>
        <w:t>Suffolk</w:t>
      </w:r>
      <w:r w:rsidR="6D3BE9C1">
        <w:t xml:space="preserve"> Community</w:t>
      </w:r>
      <w:r>
        <w:t xml:space="preserve"> </w:t>
      </w:r>
      <w:proofErr w:type="gramStart"/>
      <w:r w:rsidR="738BA127">
        <w:t>Libraries</w:t>
      </w:r>
      <w:proofErr w:type="gramEnd"/>
      <w:r w:rsidR="738BA127">
        <w:t xml:space="preserve"> Wellbeing Information and Suffolk Advice Guidance Emotional Support (SAGES) partnership dedicated to supporting mental wellbeing in Suffol</w:t>
      </w:r>
      <w:r w:rsidR="1C5705A2">
        <w:t xml:space="preserve">k.  Includes details of groups, events and resources as well as links to useful websites.  </w:t>
      </w:r>
      <w:hyperlink r:id="rId26">
        <w:r w:rsidRPr="56328DB2" w:rsidR="1C5705A2">
          <w:rPr>
            <w:rStyle w:val="Hyperlink"/>
          </w:rPr>
          <w:t>www.suffolkcommunity/libraries.co.uk/wellbeing/</w:t>
        </w:r>
      </w:hyperlink>
      <w:r w:rsidR="1C5705A2">
        <w:t xml:space="preserve"> </w:t>
      </w:r>
    </w:p>
    <w:p w:rsidR="00883F9F" w:rsidP="2E9CC349" w:rsidRDefault="30F4AC67" w14:paraId="40B046DE" w14:textId="4935BA27">
      <w:pPr>
        <w:rPr>
          <w:rFonts w:ascii="Cambria" w:hAnsi="Cambria" w:eastAsia="Cambria" w:cs="Cambria"/>
        </w:rPr>
      </w:pPr>
      <w:r w:rsidRPr="2E9CC349">
        <w:rPr>
          <w:rFonts w:ascii="Cambria" w:hAnsi="Cambria" w:eastAsia="Cambria" w:cs="Cambria"/>
        </w:rPr>
        <w:t>The Recovery College</w:t>
      </w:r>
      <w:r w:rsidRPr="2E9CC349" w:rsidR="53D53325">
        <w:rPr>
          <w:rFonts w:ascii="Cambria" w:hAnsi="Cambria" w:eastAsia="Cambria" w:cs="Cambria"/>
        </w:rPr>
        <w:t xml:space="preserve"> is a free, welcoming service for anyone aged 16 and over living in Norfolk and Suffolk who wants to improve their mental health and wellbeing – including carers, supporters, and other professionals.  Courses are both in-person and virtual and designed to help you build skills and strategie</w:t>
      </w:r>
      <w:r w:rsidRPr="2E9CC349" w:rsidR="27C04955">
        <w:rPr>
          <w:rFonts w:ascii="Cambria" w:hAnsi="Cambria" w:eastAsia="Cambria" w:cs="Cambria"/>
        </w:rPr>
        <w:t xml:space="preserve">s. </w:t>
      </w:r>
      <w:hyperlink r:id="rId27">
        <w:r w:rsidRPr="2E9CC349" w:rsidR="27C04955">
          <w:rPr>
            <w:rStyle w:val="Hyperlink"/>
            <w:rFonts w:ascii="Cambria" w:hAnsi="Cambria" w:eastAsia="Cambria" w:cs="Cambria"/>
          </w:rPr>
          <w:t>www.nsft.nhs.uk/recovery-college/</w:t>
        </w:r>
      </w:hyperlink>
      <w:r w:rsidRPr="2E9CC349" w:rsidR="27C04955">
        <w:rPr>
          <w:rFonts w:ascii="Cambria" w:hAnsi="Cambria" w:eastAsia="Cambria" w:cs="Cambria"/>
        </w:rPr>
        <w:t xml:space="preserve"> </w:t>
      </w:r>
    </w:p>
    <w:p w:rsidR="00883F9F" w:rsidRDefault="00883F9F" w14:paraId="780A371C" w14:textId="2C5C11D2"/>
    <w:p w:rsidR="27C04955" w:rsidP="2E9CC349" w:rsidRDefault="27C04955" w14:paraId="3A47688A" w14:textId="0C69EFEB">
      <w:r>
        <w:t>National Support and Advice</w:t>
      </w:r>
    </w:p>
    <w:p w:rsidR="27C04955" w:rsidP="2E9CC349" w:rsidRDefault="06173619" w14:paraId="0A1045EC" w14:textId="36C03187">
      <w:r>
        <w:t>Mind’s 4 helplines provide a voice at the end of the phone whe</w:t>
      </w:r>
      <w:r w:rsidR="0BE471D3">
        <w:t>n</w:t>
      </w:r>
      <w:r>
        <w:t xml:space="preserve"> there’s nowhere else to turn.  Each line meets a different mental health or wellbeing</w:t>
      </w:r>
      <w:r w:rsidR="44D102D7">
        <w:t xml:space="preserve"> need</w:t>
      </w:r>
      <w:r>
        <w:t xml:space="preserve"> – from information and service finding to understanding mental health law. </w:t>
      </w:r>
    </w:p>
    <w:p w:rsidR="27C04955" w:rsidP="2E9CC349" w:rsidRDefault="06173619" w14:paraId="50D1C426" w14:textId="0BCE3850">
      <w:r>
        <w:t>Infoline 030</w:t>
      </w:r>
      <w:r w:rsidR="245FB316">
        <w:t xml:space="preserve">0 123 3393      </w:t>
      </w:r>
      <w:hyperlink r:id="rId28">
        <w:r w:rsidRPr="0037F32D" w:rsidR="245FB316">
          <w:rPr>
            <w:rStyle w:val="Hyperlink"/>
          </w:rPr>
          <w:t>www.mind.org.uk/information-support/helplines/</w:t>
        </w:r>
      </w:hyperlink>
      <w:r w:rsidR="245FB316">
        <w:t xml:space="preserve"> </w:t>
      </w:r>
    </w:p>
    <w:p w:rsidR="00883F9F" w:rsidRDefault="498C0D9A" w14:paraId="4E7B2F3F" w14:textId="3AAA6702">
      <w:proofErr w:type="spellStart"/>
      <w:r>
        <w:t>Qwell</w:t>
      </w:r>
      <w:proofErr w:type="spellEnd"/>
      <w:r>
        <w:t xml:space="preserve"> provides free, digital mental health </w:t>
      </w:r>
      <w:r w:rsidR="01FD6E9C">
        <w:t xml:space="preserve">support, </w:t>
      </w:r>
      <w:r>
        <w:t xml:space="preserve">including </w:t>
      </w:r>
      <w:r w:rsidR="3390A0D0">
        <w:t xml:space="preserve">peer-to-peer </w:t>
      </w:r>
      <w:r>
        <w:t xml:space="preserve">networks and personal development tools.  </w:t>
      </w:r>
      <w:hyperlink r:id="rId29">
        <w:r w:rsidRPr="0037F32D">
          <w:rPr>
            <w:rStyle w:val="Hyperlink"/>
          </w:rPr>
          <w:t>www.qwell.io</w:t>
        </w:r>
      </w:hyperlink>
      <w:r>
        <w:t xml:space="preserve"> </w:t>
      </w:r>
    </w:p>
    <w:p w:rsidR="00883F9F" w:rsidP="2E9CC349" w:rsidRDefault="498C0D9A" w14:paraId="0C2F43F3" w14:textId="605A1BB4">
      <w:r>
        <w:t>Rethink Mental Health Advice and Information Service provides factsheets and advice on issues such as treatment, medication, therapy, debt and money.</w:t>
      </w:r>
    </w:p>
    <w:p w:rsidR="00883F9F" w:rsidP="2E9CC349" w:rsidRDefault="498C0D9A" w14:paraId="7BAE9F26" w14:textId="1E2C35D2">
      <w:hyperlink r:id="rId30">
        <w:r w:rsidRPr="0037F32D">
          <w:rPr>
            <w:rStyle w:val="Hyperlink"/>
          </w:rPr>
          <w:t>www.rethink.org</w:t>
        </w:r>
      </w:hyperlink>
      <w:r>
        <w:t xml:space="preserve"> </w:t>
      </w:r>
      <w:r w:rsidR="1C016540">
        <w:t xml:space="preserve">  </w:t>
      </w:r>
      <w:r>
        <w:t>0808 801 0525</w:t>
      </w:r>
    </w:p>
    <w:p w:rsidR="00883F9F" w:rsidP="2E9CC349" w:rsidRDefault="498C0D9A" w14:paraId="13049916" w14:textId="4C81B0B0">
      <w:proofErr w:type="spellStart"/>
      <w:r>
        <w:t>SANEline</w:t>
      </w:r>
      <w:proofErr w:type="spellEnd"/>
      <w:r>
        <w:t xml:space="preserve"> – if you are experiencing a mental health problem or supporting someone else who is, you can call </w:t>
      </w:r>
      <w:proofErr w:type="spellStart"/>
      <w:r>
        <w:t>SANEline</w:t>
      </w:r>
      <w:proofErr w:type="spellEnd"/>
      <w:r>
        <w:t xml:space="preserve"> an out of hours </w:t>
      </w:r>
      <w:r w:rsidR="350FF330">
        <w:t xml:space="preserve">helpline </w:t>
      </w:r>
      <w:r>
        <w:t xml:space="preserve">on 0300 304 7000 (4.30 pm – 10.30 pm every day). </w:t>
      </w:r>
      <w:hyperlink r:id="rId31">
        <w:r w:rsidRPr="0037F32D">
          <w:rPr>
            <w:rStyle w:val="Hyperlink"/>
          </w:rPr>
          <w:t>www.</w:t>
        </w:r>
        <w:r w:rsidRPr="0037F32D" w:rsidR="7BE71C13">
          <w:rPr>
            <w:rStyle w:val="Hyperlink"/>
          </w:rPr>
          <w:t>sane.org.uk</w:t>
        </w:r>
      </w:hyperlink>
      <w:r w:rsidR="7BE71C13">
        <w:t xml:space="preserve"> </w:t>
      </w:r>
    </w:p>
    <w:p w:rsidR="0037F32D" w:rsidP="0037F32D" w:rsidRDefault="0037F32D" w14:paraId="775B2982" w14:textId="5180CC31"/>
    <w:p w:rsidR="00883F9F" w:rsidP="2E9CC349" w:rsidRDefault="22093971" w14:paraId="633B13A5" w14:textId="13026F3D">
      <w:r>
        <w:t>Section 5: Support for Children, Young People, &amp; Young Adults</w:t>
      </w:r>
    </w:p>
    <w:p w:rsidR="00883F9F" w:rsidRDefault="67240F8C" w14:paraId="6C6D8E56" w14:textId="77777777">
      <w:r>
        <w:t>Local Support and Advice</w:t>
      </w:r>
    </w:p>
    <w:p w:rsidR="0037F32D" w:rsidRDefault="0037F32D" w14:paraId="3F95A214" w14:textId="00217D4D"/>
    <w:p w:rsidR="00883F9F" w:rsidRDefault="67240F8C" w14:paraId="3C719172" w14:textId="7806863F">
      <w:r>
        <w:lastRenderedPageBreak/>
        <w:t xml:space="preserve">Just One Norfolk covers the north (Waveney) part of East Suffolk. Their </w:t>
      </w:r>
      <w:r w:rsidR="601978B2">
        <w:t xml:space="preserve">website </w:t>
      </w:r>
      <w:r>
        <w:t xml:space="preserve">includes an emotional health section for all the family which covers a wide range of topics including managing feelings, low mood, and self-harm. </w:t>
      </w:r>
      <w:r w:rsidR="1B088AA8">
        <w:t xml:space="preserve"> </w:t>
      </w:r>
      <w:hyperlink r:id="rId32">
        <w:r w:rsidRPr="0037F32D" w:rsidR="1B088AA8">
          <w:rPr>
            <w:rStyle w:val="Hyperlink"/>
          </w:rPr>
          <w:t>www.justonenorfolk.nhs.uk</w:t>
        </w:r>
      </w:hyperlink>
      <w:r w:rsidR="1B088AA8">
        <w:t xml:space="preserve"> </w:t>
      </w:r>
    </w:p>
    <w:p w:rsidR="242B3953" w:rsidP="2E9CC349" w:rsidRDefault="1B088AA8" w14:paraId="1765A3E7" w14:textId="3E48F13D">
      <w:r>
        <w:t xml:space="preserve">The Source – for information </w:t>
      </w:r>
      <w:r w:rsidR="14F64E66">
        <w:t xml:space="preserve">on </w:t>
      </w:r>
      <w:r>
        <w:t xml:space="preserve">mental health services and support available to help young people in Suffolk. </w:t>
      </w:r>
      <w:hyperlink r:id="rId33">
        <w:r w:rsidRPr="0037F32D">
          <w:rPr>
            <w:rStyle w:val="Hyperlink"/>
          </w:rPr>
          <w:t>www.thesource.me.uk/wellbeing</w:t>
        </w:r>
      </w:hyperlink>
      <w:r>
        <w:t xml:space="preserve"> </w:t>
      </w:r>
    </w:p>
    <w:p w:rsidR="242B3953" w:rsidP="2E9CC349" w:rsidRDefault="1B088AA8" w14:paraId="11E31A7D" w14:textId="012ABA68">
      <w:r>
        <w:t>Norfolk and Waveney Mind run the You</w:t>
      </w:r>
      <w:r w:rsidR="45295315">
        <w:t>th</w:t>
      </w:r>
      <w:r>
        <w:t xml:space="preserve"> in Mind Service for ages 14-25. 0300 330 5488 </w:t>
      </w:r>
      <w:hyperlink r:id="rId34">
        <w:r w:rsidRPr="0037F32D">
          <w:rPr>
            <w:rStyle w:val="Hyperlink"/>
          </w:rPr>
          <w:t>www.map.uk.net/here-you</w:t>
        </w:r>
        <w:r w:rsidRPr="0037F32D" w:rsidR="2DF24859">
          <w:rPr>
            <w:rStyle w:val="Hyperlink"/>
          </w:rPr>
          <w:t>/activities-groups/youth-mind</w:t>
        </w:r>
      </w:hyperlink>
      <w:r w:rsidR="2DF24859">
        <w:t xml:space="preserve"> </w:t>
      </w:r>
    </w:p>
    <w:p w:rsidR="4B02AFB8" w:rsidP="2E9CC349" w:rsidRDefault="2DF24859" w14:paraId="2DC25EC9" w14:textId="695CDB8B">
      <w:r>
        <w:t xml:space="preserve">4YP offer counselling providing young people with a safe, supportive, </w:t>
      </w:r>
      <w:proofErr w:type="spellStart"/>
      <w:r>
        <w:t>non-judgemental</w:t>
      </w:r>
      <w:proofErr w:type="spellEnd"/>
      <w:r>
        <w:t xml:space="preserve"> space to explore their feelings, their thinking and </w:t>
      </w:r>
      <w:proofErr w:type="spellStart"/>
      <w:r>
        <w:t>behaviours</w:t>
      </w:r>
      <w:proofErr w:type="spellEnd"/>
      <w:r>
        <w:t xml:space="preserve">.  They also offer </w:t>
      </w:r>
      <w:r w:rsidR="5C5825CD">
        <w:t>drop-ins</w:t>
      </w:r>
      <w:r>
        <w:t xml:space="preserve"> and youth </w:t>
      </w:r>
      <w:r w:rsidR="0E53CF9F">
        <w:t>clubs,</w:t>
      </w:r>
      <w:r>
        <w:t xml:space="preserve"> providing safe places to </w:t>
      </w:r>
      <w:proofErr w:type="gramStart"/>
      <w:r>
        <w:t>be</w:t>
      </w:r>
      <w:proofErr w:type="gramEnd"/>
      <w:r>
        <w:t xml:space="preserve"> and positive things to do. 4yp.org.</w:t>
      </w:r>
      <w:r w:rsidR="3F60BF0A">
        <w:t>uk/</w:t>
      </w:r>
      <w:r w:rsidR="575D1F47">
        <w:t xml:space="preserve"> </w:t>
      </w:r>
    </w:p>
    <w:p w:rsidR="7240E435" w:rsidP="2E9CC349" w:rsidRDefault="7240E435" w14:paraId="47EC3348" w14:textId="61AAA39F">
      <w:r>
        <w:t xml:space="preserve">Particip8 is a group with an interest in mental health for young people and a passion for improving services. 07342066589. </w:t>
      </w:r>
      <w:hyperlink r:id="rId35">
        <w:r w:rsidRPr="2E9CC349">
          <w:rPr>
            <w:rStyle w:val="Hyperlink"/>
          </w:rPr>
          <w:t>www.suffolklocaloffer.org.uk/heal</w:t>
        </w:r>
        <w:r w:rsidRPr="2E9CC349" w:rsidR="1A6D6A37">
          <w:rPr>
            <w:rStyle w:val="Hyperlink"/>
          </w:rPr>
          <w:t>th-and-wellbeing/mental-health-and-wellbeing/particip8</w:t>
        </w:r>
      </w:hyperlink>
      <w:r w:rsidR="1A6D6A37">
        <w:t xml:space="preserve"> </w:t>
      </w:r>
    </w:p>
    <w:p w:rsidR="04100E5A" w:rsidP="2E9CC349" w:rsidRDefault="73437363" w14:paraId="644AD1B2" w14:textId="72E9E34F">
      <w:r>
        <w:t>The Suffolk</w:t>
      </w:r>
      <w:r w:rsidR="57F0063B">
        <w:t xml:space="preserve"> </w:t>
      </w:r>
      <w:r w:rsidR="4F76608F">
        <w:t>School Nursing Team provides a range of services to support the health and wellbeing of school-ag</w:t>
      </w:r>
      <w:r w:rsidR="694538D1">
        <w:t>e</w:t>
      </w:r>
      <w:r w:rsidR="4F76608F">
        <w:t xml:space="preserve">d children.  0345 607 8866. </w:t>
      </w:r>
      <w:hyperlink r:id="rId36">
        <w:r w:rsidRPr="0037F32D" w:rsidR="4F76608F">
          <w:rPr>
            <w:rStyle w:val="Hyperlink"/>
          </w:rPr>
          <w:t>Childrenhealth@suffolk.gov.uk</w:t>
        </w:r>
      </w:hyperlink>
      <w:r w:rsidR="4F76608F">
        <w:t xml:space="preserve"> </w:t>
      </w:r>
      <w:hyperlink r:id="rId37">
        <w:r w:rsidRPr="0037F32D" w:rsidR="4F76608F">
          <w:rPr>
            <w:rStyle w:val="Hyperlink"/>
          </w:rPr>
          <w:t>www.suffolk.gov.uk/children-familie</w:t>
        </w:r>
        <w:r w:rsidRPr="0037F32D" w:rsidR="071952B0">
          <w:rPr>
            <w:rStyle w:val="Hyperlink"/>
          </w:rPr>
          <w:t>s-and-learning/childrens-health/school-nursing-service</w:t>
        </w:r>
      </w:hyperlink>
      <w:r w:rsidR="071952B0">
        <w:t xml:space="preserve"> </w:t>
      </w:r>
    </w:p>
    <w:p w:rsidR="3CFEFB5E" w:rsidP="2E9CC349" w:rsidRDefault="52B490F0" w14:paraId="3807B772" w14:textId="7F8E0C80">
      <w:r>
        <w:t xml:space="preserve">Suffolk Mind provides a range of courses and support for children and young people. </w:t>
      </w:r>
      <w:hyperlink r:id="rId38">
        <w:r w:rsidRPr="0037F32D">
          <w:rPr>
            <w:rStyle w:val="Hyperlink"/>
          </w:rPr>
          <w:t>www.suffolkmind.org.uk/who-we-help/under-18s</w:t>
        </w:r>
      </w:hyperlink>
      <w:r>
        <w:t xml:space="preserve"> </w:t>
      </w:r>
    </w:p>
    <w:p w:rsidR="40BACFE8" w:rsidP="2E9CC349" w:rsidRDefault="40BACFE8" w14:paraId="08977794" w14:textId="37661319">
      <w:r>
        <w:t>Suffolk Infolink is an online directory that provides web links to services, information and support</w:t>
      </w:r>
      <w:r w:rsidR="560EB642">
        <w:t xml:space="preserve"> in Suffolk for children and young people who may be worried about their emotional wellbeing.  The directory also contains details of youth clubs and support services across the county. </w:t>
      </w:r>
      <w:hyperlink r:id="rId39">
        <w:r w:rsidRPr="2E9CC349" w:rsidR="560EB642">
          <w:rPr>
            <w:rStyle w:val="Hyperlink"/>
          </w:rPr>
          <w:t>www.infolink.suffolk.gov.uk</w:t>
        </w:r>
      </w:hyperlink>
      <w:r w:rsidR="560EB642">
        <w:t xml:space="preserve"> </w:t>
      </w:r>
    </w:p>
    <w:p w:rsidR="2E9CC349" w:rsidP="2E9CC349" w:rsidRDefault="2E9CC349" w14:paraId="73CA0F61" w14:textId="2164E5E8"/>
    <w:p w:rsidR="622A3DE6" w:rsidRDefault="622A3DE6" w14:paraId="3F76F343" w14:textId="2537D7D7">
      <w:r>
        <w:t>National Support and Advice</w:t>
      </w:r>
    </w:p>
    <w:p w:rsidR="205A0A00" w:rsidRDefault="205A0A00" w14:paraId="23B1FD5B" w14:textId="08A96E9E">
      <w:r>
        <w:t>Young Minds provide a 24/7 confidential mental health text support service</w:t>
      </w:r>
      <w:r w:rsidR="0CD8C3F2">
        <w:t>.</w:t>
      </w:r>
      <w:r w:rsidR="199C5167">
        <w:t xml:space="preserve"> </w:t>
      </w:r>
      <w:r w:rsidR="4A41C7D4">
        <w:t>Y</w:t>
      </w:r>
      <w:r w:rsidR="0CD8C3F2">
        <w:t>oun</w:t>
      </w:r>
      <w:r w:rsidR="26CE28C0">
        <w:t xml:space="preserve">gminds.org.uk  </w:t>
      </w:r>
      <w:r w:rsidR="4A41C7D4">
        <w:t xml:space="preserve"> </w:t>
      </w:r>
      <w:r w:rsidR="26CE28C0">
        <w:t>Text YM to 85258</w:t>
      </w:r>
    </w:p>
    <w:p w:rsidR="622A3DE6" w:rsidRDefault="622A3DE6" w14:paraId="53F99F6B" w14:textId="529D2D1D">
      <w:r>
        <w:t xml:space="preserve">The Mix provides a range of information and support for under 25s, including content, community, counselling and crisis support.   </w:t>
      </w:r>
      <w:hyperlink r:id="rId40">
        <w:r w:rsidRPr="2E9CC349">
          <w:rPr>
            <w:rStyle w:val="Hyperlink"/>
          </w:rPr>
          <w:t>www.themix.org.uk/</w:t>
        </w:r>
      </w:hyperlink>
      <w:r>
        <w:t xml:space="preserve"> </w:t>
      </w:r>
    </w:p>
    <w:p w:rsidR="2E9CC349" w:rsidRDefault="2E9CC349" w14:paraId="6BB4FE29" w14:textId="618CB2FE"/>
    <w:p w:rsidR="622A3DE6" w:rsidRDefault="205A0A00" w14:paraId="61BC7BC7" w14:textId="77777777">
      <w:proofErr w:type="spellStart"/>
      <w:r>
        <w:t>Kooth</w:t>
      </w:r>
      <w:proofErr w:type="spellEnd"/>
      <w:r>
        <w:t xml:space="preserve"> is a chat support service for children and young people: </w:t>
      </w:r>
      <w:hyperlink r:id="rId41">
        <w:r w:rsidRPr="0037F32D">
          <w:rPr>
            <w:rStyle w:val="Hyperlink"/>
          </w:rPr>
          <w:t>www.kooth.com</w:t>
        </w:r>
      </w:hyperlink>
    </w:p>
    <w:p w:rsidR="00883F9F" w:rsidP="0037F32D" w:rsidRDefault="67240F8C" w14:paraId="4FA39EB1" w14:textId="15F60434">
      <w:r>
        <w:t xml:space="preserve">Childline </w:t>
      </w:r>
      <w:r w:rsidR="23D0E233">
        <w:t>offers</w:t>
      </w:r>
      <w:r>
        <w:t xml:space="preserve"> a range of support</w:t>
      </w:r>
      <w:r w:rsidR="08A673A2">
        <w:t>.</w:t>
      </w:r>
      <w:r>
        <w:t xml:space="preserve"> Log-in for a 1-2-1 counsellor chat or send an email via a Childline account</w:t>
      </w:r>
      <w:r w:rsidR="630C8CC1">
        <w:t xml:space="preserve"> </w:t>
      </w:r>
      <w:hyperlink r:id="rId42">
        <w:r w:rsidRPr="0037F32D" w:rsidR="630C8CC1">
          <w:rPr>
            <w:rStyle w:val="Hyperlink"/>
          </w:rPr>
          <w:t>www.childline.org</w:t>
        </w:r>
      </w:hyperlink>
      <w:r w:rsidR="630C8CC1">
        <w:t xml:space="preserve">  Call them for free on 0800 1111</w:t>
      </w:r>
    </w:p>
    <w:p w:rsidR="2E9CC349" w:rsidRDefault="2E9CC349" w14:paraId="6679A940" w14:textId="3E49028D"/>
    <w:p w:rsidR="00883F9F" w:rsidRDefault="22093971" w14:paraId="2936C42B" w14:textId="77777777">
      <w:r>
        <w:t xml:space="preserve">Section 6: </w:t>
      </w:r>
      <w:r w:rsidR="0083481A">
        <w:br/>
      </w:r>
      <w:r>
        <w:t>Tailored Mental Health Support</w:t>
      </w:r>
    </w:p>
    <w:p w:rsidR="00883F9F" w:rsidRDefault="4E17C2A4" w14:paraId="1B540DE9" w14:textId="447B59FE">
      <w:r>
        <w:t xml:space="preserve">The details provided below are just some of the many services available.  For a full list, including bereavement, specific mental health issues, gambling support, sexual violence, support for people with physical and learning disabilities, stopping smoking, menopause, pet related support, and more visit Suffolk Infolink at </w:t>
      </w:r>
      <w:hyperlink r:id="rId43">
        <w:r w:rsidRPr="2E9CC349">
          <w:rPr>
            <w:rStyle w:val="Hyperlink"/>
          </w:rPr>
          <w:t>www.infolink.suff</w:t>
        </w:r>
        <w:r w:rsidRPr="2E9CC349" w:rsidR="49CE70A9">
          <w:rPr>
            <w:rStyle w:val="Hyperlink"/>
          </w:rPr>
          <w:t>olk.gov.uk</w:t>
        </w:r>
      </w:hyperlink>
      <w:r w:rsidR="49CE70A9">
        <w:t xml:space="preserve"> </w:t>
      </w:r>
    </w:p>
    <w:p w:rsidR="00883F9F" w:rsidRDefault="00883F9F" w14:paraId="6E737685" w14:textId="67D937A9"/>
    <w:p w:rsidR="00883F9F" w:rsidP="2E9CC349" w:rsidRDefault="6E1D8DAC" w14:paraId="15255BC1" w14:textId="72926ED1">
      <w:r>
        <w:t xml:space="preserve">Suffolk Family Carers has a team dedicated to supporting people who are helping or caring for someone with mental </w:t>
      </w:r>
      <w:r w:rsidR="7750B6FB">
        <w:t xml:space="preserve">ill health. </w:t>
      </w:r>
    </w:p>
    <w:p w:rsidR="00883F9F" w:rsidP="2E9CC349" w:rsidRDefault="6E1D8DAC" w14:paraId="2C05644F" w14:textId="0F76E9D5">
      <w:hyperlink r:id="rId44">
        <w:r w:rsidRPr="0037F32D">
          <w:rPr>
            <w:rStyle w:val="Hyperlink"/>
          </w:rPr>
          <w:t>www.suffolkfamilycarers.org/emotional-support/mental-health</w:t>
        </w:r>
      </w:hyperlink>
      <w:r>
        <w:t xml:space="preserve"> </w:t>
      </w:r>
    </w:p>
    <w:p w:rsidR="0037F32D" w:rsidP="0037F32D" w:rsidRDefault="0037F32D" w14:paraId="7B6C9A3B" w14:textId="5CED8F55"/>
    <w:p w:rsidR="00883F9F" w:rsidP="2E9CC349" w:rsidRDefault="6E1D8DAC" w14:paraId="4DFB2097" w14:textId="5F9A04E5">
      <w:r>
        <w:t>LGB</w:t>
      </w:r>
      <w:r w:rsidR="01F8FE9E">
        <w:t>T</w:t>
      </w:r>
      <w:r>
        <w:t xml:space="preserve">Q+ switchboard is a </w:t>
      </w:r>
      <w:r w:rsidR="29C12CF7">
        <w:t>helpline</w:t>
      </w:r>
      <w:r>
        <w:t xml:space="preserve"> for LGBTQ+ people.  It is a safe space to discuss anything, including sexuality, gender identity, sexual </w:t>
      </w:r>
      <w:r w:rsidR="2F7CE003">
        <w:t>health,</w:t>
      </w:r>
      <w:r>
        <w:t xml:space="preserve"> and emotional well-being.  Call on 0800 0119 100</w:t>
      </w:r>
      <w:r w:rsidR="18E8FE5C">
        <w:t xml:space="preserve"> (10 am – 10 pm every day).  Phone operators are LGBTQ+</w:t>
      </w:r>
      <w:r w:rsidR="49A96FC4">
        <w:t xml:space="preserve">. </w:t>
      </w:r>
      <w:r w:rsidR="2C0F379A">
        <w:t xml:space="preserve"> </w:t>
      </w:r>
      <w:hyperlink r:id="rId45">
        <w:r w:rsidRPr="0037F32D" w:rsidR="49A96FC4">
          <w:rPr>
            <w:rStyle w:val="Hyperlink"/>
          </w:rPr>
          <w:t>hello@switchboard.lgbt</w:t>
        </w:r>
      </w:hyperlink>
      <w:r w:rsidR="49A96FC4">
        <w:t xml:space="preserve"> </w:t>
      </w:r>
    </w:p>
    <w:p w:rsidR="0037F32D" w:rsidP="0037F32D" w:rsidRDefault="0037F32D" w14:paraId="15831CC9" w14:textId="16B0AF94"/>
    <w:p w:rsidR="00883F9F" w:rsidP="2E9CC349" w:rsidRDefault="7CCE7BB7" w14:paraId="35C8E2AE" w14:textId="07AF5212">
      <w:r>
        <w:t>The Suffolk Domestic Abuse Helpline and Webchat Service is for anyone of any gender identity.  It is a FREE, 24/7, and will connect you straight to a domestic abuse professional.  You are not alone.  Call if you are a survivor of domestic abuse and need action.  C</w:t>
      </w:r>
      <w:r w:rsidR="15D9092C">
        <w:t xml:space="preserve">all if you’re concerned about a friend/family member or colleague and need advice.  Call if you’re a professional and need guidance.  Helpline 0800 977 5690.  Webchat </w:t>
      </w:r>
      <w:hyperlink r:id="rId46">
        <w:r w:rsidRPr="2E9CC349" w:rsidR="15D9092C">
          <w:rPr>
            <w:rStyle w:val="Hyperlink"/>
          </w:rPr>
          <w:t>www.suffolkdahelpline.org.uk/</w:t>
        </w:r>
      </w:hyperlink>
      <w:r w:rsidR="15D9092C">
        <w:t xml:space="preserve"> </w:t>
      </w:r>
    </w:p>
    <w:p w:rsidR="00883F9F" w:rsidP="2E9CC349" w:rsidRDefault="00883F9F" w14:paraId="25E7BB9D" w14:textId="0C933EE3"/>
    <w:p w:rsidR="00883F9F" w:rsidP="2E9CC349" w:rsidRDefault="10C805EA" w14:paraId="22150D39" w14:textId="1F8EA2B0">
      <w:r>
        <w:t>Support for Older People</w:t>
      </w:r>
    </w:p>
    <w:p w:rsidR="00883F9F" w:rsidP="2E9CC349" w:rsidRDefault="4FB53C7A" w14:paraId="4597A96F" w14:textId="6936567F">
      <w:r>
        <w:t xml:space="preserve">The Mindful Life Group is the UK’s only non-profit </w:t>
      </w:r>
      <w:proofErr w:type="spellStart"/>
      <w:r>
        <w:t>organisation</w:t>
      </w:r>
      <w:proofErr w:type="spellEnd"/>
      <w:r>
        <w:t xml:space="preserve"> dedicated to older adult mental health.  They offer free clinician </w:t>
      </w:r>
      <w:proofErr w:type="gramStart"/>
      <w:r>
        <w:t>designed</w:t>
      </w:r>
      <w:proofErr w:type="gramEnd"/>
      <w:r>
        <w:t xml:space="preserve"> programs and are based in Suffolk. </w:t>
      </w:r>
      <w:hyperlink r:id="rId47">
        <w:r w:rsidRPr="2E9CC349">
          <w:rPr>
            <w:rStyle w:val="Hyperlink"/>
          </w:rPr>
          <w:t>www.the-mindful-life.com</w:t>
        </w:r>
      </w:hyperlink>
      <w:r>
        <w:t xml:space="preserve"> </w:t>
      </w:r>
    </w:p>
    <w:p w:rsidR="00883F9F" w:rsidP="2E9CC349" w:rsidRDefault="4FB53C7A" w14:paraId="21256401" w14:textId="34DF3B81">
      <w:r>
        <w:t xml:space="preserve">The Silver Line Helpline run by Age UK is a free, confidential telephone service for older people. They provide friendship, conversation, and support 24 hours a day, 7 days a week. </w:t>
      </w:r>
      <w:hyperlink r:id="rId48">
        <w:r w:rsidRPr="2E9CC349">
          <w:rPr>
            <w:rStyle w:val="Hyperlink"/>
          </w:rPr>
          <w:t>www.thesilverline.org.uk</w:t>
        </w:r>
      </w:hyperlink>
    </w:p>
    <w:p w:rsidR="00883F9F" w:rsidRDefault="00883F9F" w14:paraId="28968A8D" w14:textId="09C56ABA"/>
    <w:p w:rsidR="00883F9F" w:rsidRDefault="4C5AB52F" w14:paraId="37A9C234" w14:textId="5DC45115">
      <w:r>
        <w:lastRenderedPageBreak/>
        <w:t xml:space="preserve">Citizens Advice can help with a range of issues – including benefits, employment and debt, and help people access funds or vouchers for food or fuel or household items. They can also help challenge or query a bill from an energy supplier.  There are Citizens Advice offices in every district in Suffolk. </w:t>
      </w:r>
    </w:p>
    <w:p w:rsidR="00883F9F" w:rsidRDefault="00883F9F" w14:paraId="495B3977" w14:textId="77777777"/>
    <w:p w:rsidR="00883F9F" w:rsidP="0037F32D" w:rsidRDefault="0233280B" w14:paraId="0A816600" w14:textId="30E6C980">
      <w:pPr>
        <w:spacing w:line="240" w:lineRule="auto"/>
      </w:pPr>
      <w:r>
        <w:t>Babergh – Sudbury and South Suffolk Citizens Advice</w:t>
      </w:r>
    </w:p>
    <w:p w:rsidR="00883F9F" w:rsidP="0037F32D" w:rsidRDefault="0233280B" w14:paraId="2B7A4769" w14:textId="05D0EF99">
      <w:pPr>
        <w:spacing w:line="240" w:lineRule="auto"/>
      </w:pPr>
      <w:r>
        <w:t>Contact number 01787 321400</w:t>
      </w:r>
      <w:r w:rsidR="5EF4BBA5">
        <w:t xml:space="preserve">.  </w:t>
      </w:r>
      <w:r w:rsidR="268B71A1">
        <w:t xml:space="preserve"> Monday to Thursday 10 – 3.</w:t>
      </w:r>
    </w:p>
    <w:p w:rsidR="00883F9F" w:rsidP="2E9CC349" w:rsidRDefault="32B79191" w14:paraId="18D9DAFC" w14:textId="7D99D2FC">
      <w:pPr>
        <w:spacing w:line="240" w:lineRule="auto"/>
      </w:pPr>
      <w:r>
        <w:t>O</w:t>
      </w:r>
      <w:r w:rsidR="0233280B">
        <w:t>ffice is in Sudbury.</w:t>
      </w:r>
      <w:r w:rsidR="2245D98D">
        <w:t xml:space="preserve"> </w:t>
      </w:r>
      <w:hyperlink r:id="rId49">
        <w:r w:rsidRPr="0037F32D" w:rsidR="4B5A33BE">
          <w:rPr>
            <w:rStyle w:val="Hyperlink"/>
          </w:rPr>
          <w:t>www.sudburycab.org.uk</w:t>
        </w:r>
      </w:hyperlink>
      <w:r w:rsidR="4B5A33BE">
        <w:t xml:space="preserve"> </w:t>
      </w:r>
    </w:p>
    <w:p w:rsidR="00883F9F" w:rsidRDefault="00883F9F" w14:paraId="6F8099E9" w14:textId="77777777"/>
    <w:p w:rsidR="00883F9F" w:rsidRDefault="4C5AB52F" w14:paraId="461876E5" w14:textId="77777777">
      <w:r>
        <w:t>East Suffolk</w:t>
      </w:r>
    </w:p>
    <w:p w:rsidR="00883F9F" w:rsidRDefault="2B3815D7" w14:paraId="5B9600BE" w14:textId="24AC8E79">
      <w:r>
        <w:t xml:space="preserve">Advice Line </w:t>
      </w:r>
      <w:r w:rsidR="4C5AB52F">
        <w:t>0808 278 7866</w:t>
      </w:r>
      <w:r w:rsidR="24B97AC3">
        <w:t>.  Monday to Friday 10 – 2.</w:t>
      </w:r>
    </w:p>
    <w:p w:rsidR="00883F9F" w:rsidP="2E9CC349" w:rsidRDefault="0233280B" w14:paraId="7724F7D5" w14:textId="26BCE389">
      <w:r>
        <w:t xml:space="preserve">Offices are in </w:t>
      </w:r>
      <w:proofErr w:type="spellStart"/>
      <w:r>
        <w:t>Beccles</w:t>
      </w:r>
      <w:proofErr w:type="spellEnd"/>
      <w:r>
        <w:t>, Felixstowe, Leiston, Lowestoft and</w:t>
      </w:r>
      <w:r w:rsidR="39536381">
        <w:t xml:space="preserve"> </w:t>
      </w:r>
      <w:r>
        <w:t>Woodbridge</w:t>
      </w:r>
      <w:r w:rsidR="628BD321">
        <w:t xml:space="preserve"> </w:t>
      </w:r>
      <w:hyperlink r:id="rId50">
        <w:r w:rsidRPr="0037F32D" w:rsidR="2B13F200">
          <w:rPr>
            <w:rStyle w:val="Hyperlink"/>
          </w:rPr>
          <w:t>www.citizensadviceeastsuffolk.org.uk</w:t>
        </w:r>
      </w:hyperlink>
    </w:p>
    <w:p w:rsidR="00883F9F" w:rsidP="2E9CC349" w:rsidRDefault="00883F9F" w14:paraId="741F2418" w14:textId="0EC2B71C"/>
    <w:p w:rsidR="00883F9F" w:rsidRDefault="3D323807" w14:paraId="7DC144EB" w14:textId="77777777">
      <w:r>
        <w:t>Ipswich</w:t>
      </w:r>
    </w:p>
    <w:p w:rsidR="00883F9F" w:rsidRDefault="3D323807" w14:paraId="33A31293" w14:textId="15A1E1BE">
      <w:r>
        <w:t>Advice Line 0808 278 7868. Monday to Friday 9 – 5.</w:t>
      </w:r>
    </w:p>
    <w:p w:rsidR="00883F9F" w:rsidRDefault="2B13F200" w14:paraId="0FBF3462" w14:textId="50DEF50D">
      <w:r>
        <w:t>Office is in Ipswich</w:t>
      </w:r>
      <w:r w:rsidR="262F7EF2">
        <w:t xml:space="preserve">.  </w:t>
      </w:r>
      <w:hyperlink r:id="rId51">
        <w:r w:rsidRPr="0037F32D" w:rsidR="262F7EF2">
          <w:rPr>
            <w:rStyle w:val="Hyperlink"/>
          </w:rPr>
          <w:t>www.citizensadviceipswich.org.uk</w:t>
        </w:r>
      </w:hyperlink>
      <w:r w:rsidR="262F7EF2">
        <w:t xml:space="preserve"> </w:t>
      </w:r>
    </w:p>
    <w:p w:rsidR="00883F9F" w:rsidRDefault="00883F9F" w14:paraId="33E565E0" w14:textId="6D6AC118"/>
    <w:p w:rsidR="00883F9F" w:rsidRDefault="3D323807" w14:paraId="608163C9" w14:textId="77777777">
      <w:r>
        <w:t>Mid Suffolk</w:t>
      </w:r>
    </w:p>
    <w:p w:rsidR="00883F9F" w:rsidRDefault="3D323807" w14:paraId="0833BBF4" w14:textId="28F800A1">
      <w:r>
        <w:t>Contact number 01449 676060</w:t>
      </w:r>
      <w:r w:rsidR="4AA5C546">
        <w:t>. Monday to Thursday 9.30 - 3.30.  Friday 9.30 - 12.30.</w:t>
      </w:r>
    </w:p>
    <w:p w:rsidR="00883F9F" w:rsidRDefault="2B13F200" w14:paraId="522A446D" w14:textId="47B1E8FD">
      <w:r>
        <w:t>Office is in Stowmarket.</w:t>
      </w:r>
      <w:r w:rsidR="0F46C27F">
        <w:t xml:space="preserve"> </w:t>
      </w:r>
      <w:hyperlink r:id="rId52">
        <w:r w:rsidRPr="0037F32D" w:rsidR="0F46C27F">
          <w:rPr>
            <w:rStyle w:val="Hyperlink"/>
          </w:rPr>
          <w:t>www.midsuffolkcab.org.uk/contact-us</w:t>
        </w:r>
      </w:hyperlink>
      <w:r w:rsidR="0F46C27F">
        <w:t xml:space="preserve"> </w:t>
      </w:r>
    </w:p>
    <w:p w:rsidR="0037F32D" w:rsidRDefault="0037F32D" w14:paraId="0A2399CF" w14:textId="0257243C"/>
    <w:p w:rsidR="0037F32D" w:rsidRDefault="0037F32D" w14:paraId="48C421AB" w14:textId="5E4C115E"/>
    <w:p w:rsidR="0037F32D" w:rsidRDefault="0037F32D" w14:paraId="5E42544D" w14:textId="485EBD83"/>
    <w:p w:rsidR="0037F32D" w:rsidRDefault="0037F32D" w14:paraId="23FF1318" w14:textId="0F891B62"/>
    <w:p w:rsidR="00883F9F" w:rsidRDefault="78A83366" w14:paraId="5EF3472A" w14:textId="37671E69">
      <w:r>
        <w:t>West Suffolk</w:t>
      </w:r>
    </w:p>
    <w:p w:rsidR="00883F9F" w:rsidRDefault="78A83366" w14:paraId="6A446AB5" w14:textId="2DA87D79">
      <w:r>
        <w:t>Contact number 0808 278 7868.  Monday to Friday 9.30 - 3.30</w:t>
      </w:r>
    </w:p>
    <w:p w:rsidR="00883F9F" w:rsidP="0037F32D" w:rsidRDefault="02CF4635" w14:paraId="3452082B" w14:textId="7ADD609A">
      <w:r>
        <w:lastRenderedPageBreak/>
        <w:t>Offices are in Bury St Edmunds, Brandon, Haverhill, Newmarket and Mildenhall.</w:t>
      </w:r>
      <w:r w:rsidR="1B3FA583">
        <w:t xml:space="preserve"> </w:t>
      </w:r>
      <w:hyperlink r:id="rId53">
        <w:r w:rsidRPr="0037F32D">
          <w:rPr>
            <w:rStyle w:val="Hyperlink"/>
          </w:rPr>
          <w:t>www.suffolkwestcab.org.uk</w:t>
        </w:r>
      </w:hyperlink>
      <w:r>
        <w:t xml:space="preserve"> </w:t>
      </w:r>
    </w:p>
    <w:p w:rsidR="00883F9F" w:rsidP="2E9CC349" w:rsidRDefault="00883F9F" w14:paraId="11C571C0" w14:textId="75B8875B"/>
    <w:p w:rsidR="00883F9F" w:rsidP="2E9CC349" w:rsidRDefault="78A83366" w14:paraId="057986E9" w14:textId="1C7720C7">
      <w:r>
        <w:t>Debt and Money Worries</w:t>
      </w:r>
    </w:p>
    <w:p w:rsidR="00883F9F" w:rsidP="2E9CC349" w:rsidRDefault="67240F8C" w14:paraId="35107665" w14:textId="5349DBFC">
      <w:r>
        <w:t>People with mental health problems are</w:t>
      </w:r>
      <w:r w:rsidR="086A07B1">
        <w:t xml:space="preserve"> more</w:t>
      </w:r>
      <w:r>
        <w:t xml:space="preserve"> likely to be in problem debt. Money and Mental Health </w:t>
      </w:r>
      <w:r w:rsidR="3912872D">
        <w:t>are</w:t>
      </w:r>
      <w:r>
        <w:t xml:space="preserve"> a </w:t>
      </w:r>
      <w:r w:rsidR="1C1292D5">
        <w:t>charity</w:t>
      </w:r>
      <w:r>
        <w:t xml:space="preserve"> committed to breaking the link between financial difficulty and mental health problems. </w:t>
      </w:r>
    </w:p>
    <w:p w:rsidR="5C97DD31" w:rsidP="2E9CC349" w:rsidRDefault="5C97DD31" w14:paraId="567D3373" w14:textId="67077FFF">
      <w:r>
        <w:t xml:space="preserve">Download Martin Lewis’s free mental health and debt guide at </w:t>
      </w:r>
      <w:hyperlink r:id="rId54">
        <w:r w:rsidRPr="2E9CC349">
          <w:rPr>
            <w:rStyle w:val="Hyperlink"/>
          </w:rPr>
          <w:t>www.moneyandm</w:t>
        </w:r>
        <w:r w:rsidRPr="2E9CC349" w:rsidR="76342D9F">
          <w:rPr>
            <w:rStyle w:val="Hyperlink"/>
          </w:rPr>
          <w:t>entalhealth.org</w:t>
        </w:r>
      </w:hyperlink>
      <w:r w:rsidR="76342D9F">
        <w:t xml:space="preserve"> </w:t>
      </w:r>
    </w:p>
    <w:p w:rsidR="00883F9F" w:rsidRDefault="22093971" w14:paraId="75A4B1C0" w14:textId="2DE2CA8B">
      <w:r>
        <w:t xml:space="preserve">Mental Health UK run the Mental Health and Money Advice Service to help people to understand, manage and improve their mental health and money issues </w:t>
      </w:r>
      <w:hyperlink r:id="rId55">
        <w:r w:rsidRPr="2E9CC349">
          <w:rPr>
            <w:rStyle w:val="Hyperlink"/>
          </w:rPr>
          <w:t>www.mentalhealthandmoneyadvice.org</w:t>
        </w:r>
      </w:hyperlink>
      <w:r>
        <w:t xml:space="preserve"> </w:t>
      </w:r>
      <w:r w:rsidR="2586E466">
        <w:t xml:space="preserve"> </w:t>
      </w:r>
    </w:p>
    <w:p w:rsidR="00883F9F" w:rsidRDefault="00883F9F" w14:paraId="122C96CD" w14:textId="77777777"/>
    <w:p w:rsidR="00883F9F" w:rsidRDefault="53EA16B2" w14:paraId="0E0F5137" w14:textId="735723BF">
      <w:r>
        <w:t>Refugees</w:t>
      </w:r>
    </w:p>
    <w:p w:rsidR="758815F5" w:rsidRDefault="758815F5" w14:paraId="2CF8181A" w14:textId="7A42FDF0">
      <w:r>
        <w:t xml:space="preserve">Suffolk Refugee Support </w:t>
      </w:r>
      <w:r w:rsidR="6D139996">
        <w:t xml:space="preserve">provides </w:t>
      </w:r>
      <w:r>
        <w:t>an advice service co</w:t>
      </w:r>
      <w:r w:rsidR="1BF6387C">
        <w:t>v</w:t>
      </w:r>
      <w:r>
        <w:t>ering an extens</w:t>
      </w:r>
      <w:r w:rsidR="3FE6EF6E">
        <w:t>ive</w:t>
      </w:r>
      <w:r>
        <w:t xml:space="preserve"> range of issues.  </w:t>
      </w:r>
      <w:r w:rsidR="10BDDB52">
        <w:t>They</w:t>
      </w:r>
      <w:r>
        <w:t xml:space="preserve"> are open Monday, </w:t>
      </w:r>
      <w:r w:rsidR="129C0848">
        <w:t>Tuesday,</w:t>
      </w:r>
      <w:r>
        <w:t xml:space="preserve"> and Friday.  </w:t>
      </w:r>
      <w:r w:rsidR="7F2244AF">
        <w:t>Call</w:t>
      </w:r>
      <w:r>
        <w:t xml:space="preserve"> 01473 400785.  Email </w:t>
      </w:r>
      <w:hyperlink r:id="rId56">
        <w:r w:rsidRPr="0037F32D">
          <w:rPr>
            <w:rStyle w:val="Hyperlink"/>
          </w:rPr>
          <w:t>office@suffolkrefugee.org.uk</w:t>
        </w:r>
      </w:hyperlink>
      <w:r>
        <w:t xml:space="preserve"> . Visit </w:t>
      </w:r>
      <w:hyperlink r:id="rId57">
        <w:r w:rsidRPr="0037F32D">
          <w:rPr>
            <w:rStyle w:val="Hyperlink"/>
          </w:rPr>
          <w:t>www.suffolk</w:t>
        </w:r>
        <w:r w:rsidRPr="0037F32D" w:rsidR="4ADAB482">
          <w:rPr>
            <w:rStyle w:val="Hyperlink"/>
          </w:rPr>
          <w:t>refugee.org.uk</w:t>
        </w:r>
      </w:hyperlink>
      <w:r w:rsidR="4ADAB482">
        <w:t xml:space="preserve"> </w:t>
      </w:r>
    </w:p>
    <w:p w:rsidR="0037F32D" w:rsidRDefault="0037F32D" w14:paraId="682A9763" w14:textId="358B3DBA"/>
    <w:p w:rsidR="4AB7FB73" w:rsidRDefault="4AB7FB73" w14:paraId="03954938" w14:textId="20C0B757">
      <w:r>
        <w:t>Rural Work</w:t>
      </w:r>
    </w:p>
    <w:p w:rsidR="4AB7FB73" w:rsidRDefault="4AB7FB73" w14:paraId="2476BBE7" w14:textId="106E2554">
      <w:r>
        <w:t xml:space="preserve">YANA (You Are Not Alone) is a helpline for those living and working in rural areas. Call 0300 323 0400. Email </w:t>
      </w:r>
      <w:hyperlink r:id="rId58">
        <w:r w:rsidRPr="0037F32D">
          <w:rPr>
            <w:rStyle w:val="Hyperlink"/>
          </w:rPr>
          <w:t>helpline@yanahelp.org</w:t>
        </w:r>
      </w:hyperlink>
      <w:r>
        <w:t xml:space="preserve">. Visit </w:t>
      </w:r>
      <w:hyperlink r:id="rId59">
        <w:r w:rsidRPr="0037F32D">
          <w:rPr>
            <w:rStyle w:val="Hyperlink"/>
          </w:rPr>
          <w:t>www.yanahelp.org</w:t>
        </w:r>
      </w:hyperlink>
    </w:p>
    <w:p w:rsidR="0037F32D" w:rsidRDefault="0037F32D" w14:paraId="5A4B759D" w14:textId="6B6316CD"/>
    <w:p w:rsidR="3FDE0710" w:rsidRDefault="3FDE0710" w14:paraId="6E38ADC2" w14:textId="744F7C9A">
      <w:r>
        <w:t xml:space="preserve">Survivors in Transition is for anyone in Suffolk over the age of 18 who has experienced sexual abuse in their childhood.  </w:t>
      </w:r>
      <w:r w:rsidR="5250563A">
        <w:t xml:space="preserve"> </w:t>
      </w:r>
      <w:proofErr w:type="gramStart"/>
      <w:r w:rsidR="5250563A">
        <w:t>Call on</w:t>
      </w:r>
      <w:proofErr w:type="gramEnd"/>
      <w:r w:rsidR="5250563A">
        <w:t xml:space="preserve"> 07765</w:t>
      </w:r>
      <w:r w:rsidR="6118D0D2">
        <w:t xml:space="preserve">052282 or </w:t>
      </w:r>
      <w:r w:rsidR="5250563A">
        <w:t xml:space="preserve">01473 232499.  Email </w:t>
      </w:r>
      <w:hyperlink r:id="rId60">
        <w:r w:rsidRPr="0037F32D" w:rsidR="124CD2B0">
          <w:rPr>
            <w:rStyle w:val="Hyperlink"/>
          </w:rPr>
          <w:t>support@survivorsintransition.co.uk</w:t>
        </w:r>
      </w:hyperlink>
      <w:r w:rsidR="124CD2B0">
        <w:t xml:space="preserve">.  Visit </w:t>
      </w:r>
      <w:hyperlink r:id="rId61">
        <w:r w:rsidRPr="0037F32D" w:rsidR="124CD2B0">
          <w:rPr>
            <w:rStyle w:val="Hyperlink"/>
          </w:rPr>
          <w:t>www.survivorsintransition.co.uk</w:t>
        </w:r>
      </w:hyperlink>
      <w:r w:rsidR="124CD2B0">
        <w:t xml:space="preserve"> </w:t>
      </w:r>
    </w:p>
    <w:p w:rsidR="0037F32D" w:rsidRDefault="0037F32D" w14:paraId="7C2CFB9A" w14:textId="2F069C14"/>
    <w:p w:rsidR="49CFBB1E" w:rsidRDefault="49CFBB1E" w14:paraId="3758DEA6" w14:textId="46801641">
      <w:r>
        <w:t>Veterans</w:t>
      </w:r>
    </w:p>
    <w:p w:rsidR="49CFBB1E" w:rsidRDefault="49CFBB1E" w14:paraId="61CC258A" w14:textId="3247C1A7">
      <w:r>
        <w:t xml:space="preserve">Combat Stress provide support and advice to ex-service men and women.  Call 0800 138 1619.  Visit </w:t>
      </w:r>
      <w:hyperlink r:id="rId62">
        <w:r w:rsidRPr="0037F32D">
          <w:rPr>
            <w:rStyle w:val="Hyperlink"/>
          </w:rPr>
          <w:t>www.combatstress.org.uk</w:t>
        </w:r>
      </w:hyperlink>
      <w:r>
        <w:t xml:space="preserve"> </w:t>
      </w:r>
    </w:p>
    <w:p w:rsidR="0037F32D" w:rsidRDefault="0037F32D" w14:paraId="05B9203E" w14:textId="00960582"/>
    <w:p w:rsidR="5EDC3926" w:rsidRDefault="5EDC3926" w14:paraId="0FEF72A9" w14:textId="1B2123A6">
      <w:r>
        <w:lastRenderedPageBreak/>
        <w:t xml:space="preserve">NHS Op Courage.  </w:t>
      </w:r>
      <w:proofErr w:type="gramStart"/>
      <w:r>
        <w:t>The Veterans</w:t>
      </w:r>
      <w:proofErr w:type="gramEnd"/>
      <w:r>
        <w:t xml:space="preserve"> Mental Health and Wellbeing Service.  Specialist care and support for service leavers, reservists, veterans and their families.  Email </w:t>
      </w:r>
      <w:hyperlink r:id="rId63">
        <w:r w:rsidRPr="0037F32D">
          <w:rPr>
            <w:rStyle w:val="Hyperlink"/>
          </w:rPr>
          <w:t>mevs@mhm.org.uk</w:t>
        </w:r>
      </w:hyperlink>
      <w:r>
        <w:t xml:space="preserve">, call 0300 0349991 or visit </w:t>
      </w:r>
      <w:hyperlink r:id="rId64">
        <w:r w:rsidRPr="0037F32D">
          <w:rPr>
            <w:rStyle w:val="Hyperlink"/>
          </w:rPr>
          <w:t>www.nh</w:t>
        </w:r>
        <w:r w:rsidRPr="0037F32D" w:rsidR="4836DEDC">
          <w:rPr>
            <w:rStyle w:val="Hyperlink"/>
          </w:rPr>
          <w:t>s.uk/nhs-services/armed-forces-community/mental-health/veterans-reservists/</w:t>
        </w:r>
      </w:hyperlink>
      <w:r w:rsidR="4836DEDC">
        <w:t xml:space="preserve"> </w:t>
      </w:r>
    </w:p>
    <w:p w:rsidR="0037F32D" w:rsidRDefault="0037F32D" w14:paraId="520FBCB9" w14:textId="65B32E3C"/>
    <w:p w:rsidR="4836DEDC" w:rsidRDefault="4836DEDC" w14:paraId="607FF4A8" w14:textId="5DFF367F">
      <w:r>
        <w:t xml:space="preserve">Norfolk and Suffolk Foundation Trust (NSFT) Veterans Integrated Service delivers wellbeing support services.  Visit </w:t>
      </w:r>
      <w:hyperlink r:id="rId65">
        <w:r w:rsidRPr="0037F32D">
          <w:rPr>
            <w:rStyle w:val="Hyperlink"/>
          </w:rPr>
          <w:t>www.nsft.nhs.uk/service-details/service/veterans-integrated-service-139</w:t>
        </w:r>
      </w:hyperlink>
      <w:r w:rsidR="4B442CA4">
        <w:t xml:space="preserve"> </w:t>
      </w:r>
    </w:p>
    <w:p w:rsidR="2E9CC349" w:rsidRDefault="2E9CC349" w14:paraId="3DD2EA50" w14:textId="1182F435"/>
    <w:p w:rsidR="2E9CC349" w:rsidRDefault="30F149D5" w14:paraId="247A71FC" w14:textId="77777777">
      <w:r>
        <w:t>Section 7: Suicide Prevention</w:t>
      </w:r>
    </w:p>
    <w:p w:rsidR="2E9CC349" w:rsidRDefault="30F149D5" w14:paraId="694B6588" w14:textId="77777777">
      <w:r>
        <w:t xml:space="preserve">Suicide can affect anyone. The impact of suicide is devastating </w:t>
      </w:r>
      <w:proofErr w:type="gramStart"/>
      <w:r>
        <w:t>and</w:t>
      </w:r>
      <w:proofErr w:type="gramEnd"/>
      <w:r>
        <w:t xml:space="preserve"> </w:t>
      </w:r>
      <w:proofErr w:type="gramStart"/>
      <w:r>
        <w:t>wide-reaching</w:t>
      </w:r>
      <w:proofErr w:type="gramEnd"/>
      <w:r>
        <w:t>. For those living with suicidal thoughts, feeling inner turmoil and pain, or feeling trapped can mean that taking their own life becomes an option.</w:t>
      </w:r>
    </w:p>
    <w:p w:rsidR="2E9CC349" w:rsidRDefault="30F149D5" w14:paraId="5FBBE516" w14:textId="77777777">
      <w:r>
        <w:t>Losing a loved one to suicide is hugely traumatic with common feelings being stigma, shame and ‘could I have done something to change the outcome’?</w:t>
      </w:r>
    </w:p>
    <w:p w:rsidR="2E9CC349" w:rsidRDefault="30F149D5" w14:paraId="3D3BFC40" w14:textId="77777777">
      <w:r>
        <w:t>It may feel hard to ask someone directly if they are thinking of taking their own life but enabling that person to talk about how they are feeling may make all the difference.</w:t>
      </w:r>
    </w:p>
    <w:p w:rsidR="2E9CC349" w:rsidRDefault="2E9CC349" w14:paraId="2451AB85" w14:textId="120C4AE9"/>
    <w:p w:rsidR="2E9CC349" w:rsidRDefault="34D5741F" w14:paraId="7E8B9B65" w14:textId="4917F82F">
      <w:r>
        <w:t xml:space="preserve">The National Suicide Prevention Helpline UK offers a supportive listening service to anyone with thoughts of suicide. Call the National Suicide Prevention Helpline UK on 0800 689 5652 (6pm to midnight every day). </w:t>
      </w:r>
    </w:p>
    <w:p w:rsidR="2E9CC349" w:rsidRDefault="34D5741F" w14:paraId="6392E6B5" w14:textId="20333D1C">
      <w:hyperlink r:id="rId66">
        <w:r w:rsidRPr="0037F32D">
          <w:rPr>
            <w:rStyle w:val="Hyperlink"/>
          </w:rPr>
          <w:t>www.spuk.org.uk/national-suicide-prevention-helpline-uk</w:t>
        </w:r>
      </w:hyperlink>
      <w:r>
        <w:t xml:space="preserve"> </w:t>
      </w:r>
    </w:p>
    <w:p w:rsidR="2E9CC349" w:rsidRDefault="2E9CC349" w14:paraId="2993B327" w14:textId="0AA02B82"/>
    <w:p w:rsidR="2E9CC349" w:rsidRDefault="34D5741F" w14:paraId="08755991" w14:textId="2DF6FFF5">
      <w:proofErr w:type="spellStart"/>
      <w:r>
        <w:t>StayAlive</w:t>
      </w:r>
      <w:proofErr w:type="spellEnd"/>
      <w:r>
        <w:t xml:space="preserve"> is an app packed full of useful information and tools to help you stay safe in crisis. You can use it if you </w:t>
      </w:r>
      <w:proofErr w:type="gramStart"/>
      <w:r>
        <w:t>are having</w:t>
      </w:r>
      <w:proofErr w:type="gramEnd"/>
      <w:r>
        <w:t xml:space="preserve"> thoughts of suicide or if you are concerned about someone else who may be considering suicide. The app includes a safety plan, </w:t>
      </w:r>
      <w:proofErr w:type="spellStart"/>
      <w:r>
        <w:t>customisable</w:t>
      </w:r>
      <w:proofErr w:type="spellEnd"/>
      <w:r>
        <w:t xml:space="preserve"> reasons for living, and a life box where you can store photos that are important to you. </w:t>
      </w:r>
      <w:hyperlink r:id="rId67">
        <w:r w:rsidRPr="0037F32D">
          <w:rPr>
            <w:rStyle w:val="Hyperlink"/>
          </w:rPr>
          <w:t>www.stayalive.app</w:t>
        </w:r>
      </w:hyperlink>
      <w:r>
        <w:t xml:space="preserve"> </w:t>
      </w:r>
    </w:p>
    <w:p w:rsidR="2E9CC349" w:rsidRDefault="34D5741F" w14:paraId="58950255" w14:textId="77777777">
      <w:r>
        <w:t xml:space="preserve">CALM (Campaign Against Living Miserably) is a suicide prevention charity for men and boys who need to talk to someone. Call 0800 58 58 58 or you could try the Webchat service </w:t>
      </w:r>
      <w:hyperlink r:id="rId68">
        <w:r w:rsidRPr="0037F32D">
          <w:rPr>
            <w:rStyle w:val="Hyperlink"/>
          </w:rPr>
          <w:t>www.thecalmzone.net/get-support</w:t>
        </w:r>
      </w:hyperlink>
    </w:p>
    <w:p w:rsidR="2E9CC349" w:rsidRDefault="2E9CC349" w14:paraId="55F888BC" w14:textId="3E1BFE75"/>
    <w:p w:rsidR="2E9CC349" w:rsidRDefault="34D5741F" w14:paraId="34A32AFA" w14:textId="50D092A9">
      <w:r>
        <w:lastRenderedPageBreak/>
        <w:t xml:space="preserve">Bereaved by Suicide Support Service.  Losing someone to suicide can feel overwhelming.  </w:t>
      </w:r>
      <w:r w:rsidR="17D4F73F">
        <w:t>F</w:t>
      </w:r>
      <w:r>
        <w:t xml:space="preserve">or anyone living in </w:t>
      </w:r>
      <w:proofErr w:type="gramStart"/>
      <w:r>
        <w:t>Suffolk</w:t>
      </w:r>
      <w:proofErr w:type="gramEnd"/>
      <w:r>
        <w:t xml:space="preserve"> impacted by the loss of someone taking their own </w:t>
      </w:r>
      <w:r w:rsidR="1CA15634">
        <w:t>life,</w:t>
      </w:r>
      <w:r>
        <w:t xml:space="preserve"> there is a free and confidential listening service.  Call 0300 330 1389. </w:t>
      </w:r>
      <w:hyperlink r:id="rId69">
        <w:r w:rsidRPr="0037F32D">
          <w:rPr>
            <w:rStyle w:val="Hyperlink"/>
          </w:rPr>
          <w:t>www.m</w:t>
        </w:r>
        <w:r w:rsidRPr="0037F32D" w:rsidR="0B813EFA">
          <w:rPr>
            <w:rStyle w:val="Hyperlink"/>
          </w:rPr>
          <w:t>nessexmind.org/bereavedbysuicide/</w:t>
        </w:r>
      </w:hyperlink>
      <w:r w:rsidR="0B813EFA">
        <w:t xml:space="preserve"> </w:t>
      </w:r>
    </w:p>
    <w:p w:rsidR="2E9CC349" w:rsidRDefault="0B813EFA" w14:paraId="5A5760FF" w14:textId="46CD10C6">
      <w:r>
        <w:t>The OLLIE Foundation is a suicide prevention and well-being charity dedicated to reducing the stigma surrounding suicide, and promoting prevention and interventions, particularly among young people.  theolliefoundation.org/help-and-advice/</w:t>
      </w:r>
      <w:r w:rsidR="2EA180BC">
        <w:t xml:space="preserve"> </w:t>
      </w:r>
    </w:p>
    <w:p w:rsidR="2E9CC349" w:rsidP="0037F32D" w:rsidRDefault="6446661C" w14:paraId="6BFFE1B1" w14:textId="6B438BE5">
      <w:r>
        <w:t>Papyrus</w:t>
      </w:r>
      <w:r w:rsidR="518B3408">
        <w:t xml:space="preserve"> – Here for Life</w:t>
      </w:r>
      <w:r>
        <w:t xml:space="preserve">.  If you are under 35 and struggling with suicidal </w:t>
      </w:r>
      <w:r w:rsidR="5CFFF715">
        <w:t xml:space="preserve">feelings or </w:t>
      </w:r>
      <w:r>
        <w:t xml:space="preserve">concerned about a young person who might be </w:t>
      </w:r>
      <w:r w:rsidR="2A62AFB6">
        <w:t xml:space="preserve">struggling, </w:t>
      </w:r>
      <w:r>
        <w:t>contact HOPELINE 247. Text 88247, call 0</w:t>
      </w:r>
      <w:r w:rsidR="0E6D56DE">
        <w:t>300 102 2470</w:t>
      </w:r>
      <w:r>
        <w:t xml:space="preserve"> (24 hours, 7 days a week) or email </w:t>
      </w:r>
      <w:hyperlink r:id="rId70">
        <w:r w:rsidRPr="56328DB2">
          <w:rPr>
            <w:rStyle w:val="Hyperlink"/>
          </w:rPr>
          <w:t>pat</w:t>
        </w:r>
        <w:r w:rsidRPr="56328DB2" w:rsidR="4805F614">
          <w:rPr>
            <w:rStyle w:val="Hyperlink"/>
          </w:rPr>
          <w:t>@papyrus-uk.org</w:t>
        </w:r>
      </w:hyperlink>
      <w:r w:rsidR="4805F614">
        <w:t xml:space="preserve"> </w:t>
      </w:r>
    </w:p>
    <w:p w:rsidR="2E9CC349" w:rsidP="0037F32D" w:rsidRDefault="2E9CC349" w14:paraId="07F1E38A" w14:textId="590E05ED"/>
    <w:p w:rsidR="2E9CC349" w:rsidP="0037F32D" w:rsidRDefault="069935E9" w14:paraId="2D9980F9" w14:textId="6E9773F6">
      <w:r>
        <w:t xml:space="preserve">More information on suicide prevention can be found on the Healthy Suffolk Website.  </w:t>
      </w:r>
      <w:hyperlink r:id="rId71">
        <w:r w:rsidRPr="0037F32D">
          <w:rPr>
            <w:rStyle w:val="Hyperlink"/>
          </w:rPr>
          <w:t>www.healthysuffolk.org.uk/healthy-you/suicide-prevention</w:t>
        </w:r>
      </w:hyperlink>
      <w:r>
        <w:t xml:space="preserve"> </w:t>
      </w:r>
    </w:p>
    <w:p w:rsidR="2E9CC349" w:rsidRDefault="2E9CC349" w14:paraId="2CDAEFD7" w14:textId="0CD8DC78"/>
    <w:p w:rsidR="2E9CC349" w:rsidP="0037F32D" w:rsidRDefault="30F149D5" w14:paraId="3201CA89" w14:textId="236822E0">
      <w:pPr>
        <w:rPr>
          <w:rStyle w:val="Hyperlink"/>
        </w:rPr>
      </w:pPr>
      <w:r>
        <w:t xml:space="preserve">Suffolk User Forum </w:t>
      </w:r>
      <w:r w:rsidR="76A16678">
        <w:t>has</w:t>
      </w:r>
      <w:r>
        <w:t xml:space="preserve"> produced a </w:t>
      </w:r>
      <w:r w:rsidR="5D6DE385">
        <w:t>3-minute</w:t>
      </w:r>
      <w:r>
        <w:t xml:space="preserve"> animation to support people at risk of suicide. It challenges stigma, encourages open conversations, and provides a step-by-step guide that will help people create an action plan, access timely help when facing a mental health challenge, or connect with others experiencing suicidal thoughts or distress. </w:t>
      </w:r>
      <w:hyperlink r:id="rId72">
        <w:r w:rsidRPr="0037F32D">
          <w:rPr>
            <w:rStyle w:val="Hyperlink"/>
          </w:rPr>
          <w:t>www.suffolkuserforum.co.uk/listen-for-suicide-prevention</w:t>
        </w:r>
      </w:hyperlink>
    </w:p>
    <w:p w:rsidR="2E9CC349" w:rsidRDefault="2E9CC349" w14:paraId="168103E8" w14:textId="7B4DF9E6"/>
    <w:p w:rsidR="00883F9F" w:rsidRDefault="292679E6" w14:paraId="0819C9B9" w14:textId="67BC9166">
      <w:r>
        <w:t xml:space="preserve">Section 8: Safeguarding </w:t>
      </w:r>
    </w:p>
    <w:p w:rsidR="00883F9F" w:rsidRDefault="292679E6" w14:paraId="605C64CB" w14:textId="77777777">
      <w:r>
        <w:t>Children &amp; Adults at risk of Abuse, Harm or Neglect</w:t>
      </w:r>
    </w:p>
    <w:p w:rsidR="1FC4E4A9" w:rsidRDefault="1FC4E4A9" w14:paraId="12BAF0CE" w14:textId="71FE130A">
      <w:r>
        <w:t xml:space="preserve">If an adult or child is in immediate danger of </w:t>
      </w:r>
      <w:r w:rsidR="0768F5B4">
        <w:t>harm,</w:t>
      </w:r>
      <w:r>
        <w:t xml:space="preserve"> dial 999</w:t>
      </w:r>
      <w:r w:rsidR="7C6D48E5">
        <w:t>.</w:t>
      </w:r>
    </w:p>
    <w:p w:rsidR="00883F9F" w:rsidRDefault="292679E6" w14:paraId="4A3648DC" w14:textId="6A44646F">
      <w:r>
        <w:t xml:space="preserve">If you believe someone may be at risk of abuse, harm or neglect, then the Suffolk Safeguarding Partnership has a good guide on what to do. </w:t>
      </w:r>
      <w:r w:rsidR="3BF108A2">
        <w:t xml:space="preserve"> </w:t>
      </w:r>
      <w:hyperlink r:id="rId73">
        <w:r w:rsidRPr="0037F32D" w:rsidR="3BF108A2">
          <w:rPr>
            <w:rStyle w:val="Hyperlink"/>
          </w:rPr>
          <w:t>www.suffolksp.org.uk</w:t>
        </w:r>
      </w:hyperlink>
      <w:r w:rsidR="3BF108A2">
        <w:t xml:space="preserve"> </w:t>
      </w:r>
    </w:p>
    <w:p w:rsidR="00883F9F" w:rsidRDefault="00883F9F" w14:paraId="74AF4373" w14:textId="2C171B34"/>
    <w:p w:rsidR="00883F9F" w:rsidRDefault="292679E6" w14:paraId="6399DD15" w14:textId="653F3070">
      <w:r>
        <w:t>Getting advice</w:t>
      </w:r>
    </w:p>
    <w:p w:rsidR="00883F9F" w:rsidRDefault="292679E6" w14:paraId="20C34925" w14:textId="2765B0F3">
      <w:r>
        <w:t xml:space="preserve">If you would like to talk to someone about whether to make a safeguarding referral for an adult or a child, you can contact </w:t>
      </w:r>
      <w:r w:rsidR="7E923D85">
        <w:t xml:space="preserve">Customer First on 0808 800 40045. </w:t>
      </w:r>
      <w:r>
        <w:t xml:space="preserve"> They’ll discuss the best way of helping someone you feel is at risk of abuse, harm, or neglect. </w:t>
      </w:r>
    </w:p>
    <w:p w:rsidR="6C0A2551" w:rsidP="0037F32D" w:rsidRDefault="6C0A2551" w14:paraId="22AA5619" w14:textId="793644E6">
      <w:r>
        <w:t>To make a referral:</w:t>
      </w:r>
    </w:p>
    <w:p w:rsidR="00883F9F" w:rsidRDefault="292679E6" w14:paraId="7ED9D419" w14:textId="77777777">
      <w:r>
        <w:t>For a child: please use the Live chat function, which you’ll see as a link on the bottom right of the MASH website.</w:t>
      </w:r>
    </w:p>
    <w:p w:rsidR="00883F9F" w:rsidRDefault="4323E9CB" w14:paraId="05AAC41D" w14:textId="67E48B6B">
      <w:r>
        <w:lastRenderedPageBreak/>
        <w:t>For professionals working with Children or Adults: please call t</w:t>
      </w:r>
      <w:r w:rsidR="292679E6">
        <w:t>he Professional Consultation line on 0345 6061499. It’s available Monday - Thursday: 9:00am to 5:00pm and Friday: 9:00am to 4:25</w:t>
      </w:r>
      <w:r w:rsidR="12B385EF">
        <w:t>p</w:t>
      </w:r>
    </w:p>
    <w:p w:rsidR="2420D7E1" w:rsidRDefault="2420D7E1" w14:paraId="7B88968D" w14:textId="77F8A903">
      <w:hyperlink r:id="rId74">
        <w:r w:rsidRPr="0037F32D">
          <w:rPr>
            <w:rStyle w:val="Hyperlink"/>
          </w:rPr>
          <w:t>www.suffolk.gov.uk/care-and-support-for-adults/protecting-people-at-risk-of-abuse/mash</w:t>
        </w:r>
      </w:hyperlink>
      <w:r>
        <w:t xml:space="preserve"> </w:t>
      </w:r>
    </w:p>
    <w:p w:rsidR="62EB1423" w:rsidP="63CC9082" w:rsidRDefault="62EB1423" w14:paraId="22701069" w14:textId="4DF74CAF">
      <w:pPr>
        <w:rPr>
          <w:rFonts w:ascii="Cambria" w:hAnsi="Cambria" w:eastAsia="Cambria" w:cs="Cambria"/>
        </w:rPr>
      </w:pPr>
      <w:r w:rsidRPr="63CC9082">
        <w:rPr>
          <w:color w:val="000000" w:themeColor="text1"/>
        </w:rPr>
        <w:t>To make a referral for a child at risk of abuse, harm or neglect – or any other concerns.</w:t>
      </w:r>
      <w:r w:rsidRPr="63CC9082">
        <w:rPr>
          <w:color w:val="FF0000"/>
        </w:rPr>
        <w:t xml:space="preserve"> </w:t>
      </w:r>
      <w:hyperlink w:anchor="h1" r:id="rId75">
        <w:r w:rsidRPr="63CC9082" w:rsidR="4C1FCB12">
          <w:rPr>
            <w:rStyle w:val="Hyperlink"/>
            <w:rFonts w:ascii="Cambria" w:hAnsi="Cambria" w:eastAsia="Cambria" w:cs="Cambria"/>
          </w:rPr>
          <w:t>Child Safeguarding Concern (MARF)</w:t>
        </w:r>
      </w:hyperlink>
    </w:p>
    <w:p w:rsidR="04D47A1F" w:rsidP="63CC9082" w:rsidRDefault="04D47A1F" w14:paraId="652C9090" w14:textId="6436DEF8">
      <w:pPr>
        <w:rPr>
          <w:rFonts w:ascii="Cambria" w:hAnsi="Cambria" w:eastAsia="Cambria" w:cs="Cambria"/>
        </w:rPr>
      </w:pPr>
      <w:r w:rsidRPr="63CC9082">
        <w:rPr>
          <w:color w:val="000000" w:themeColor="text1"/>
        </w:rPr>
        <w:t xml:space="preserve">To make a referral for </w:t>
      </w:r>
      <w:r w:rsidRPr="63CC9082" w:rsidR="62EB1423">
        <w:rPr>
          <w:color w:val="000000" w:themeColor="text1"/>
        </w:rPr>
        <w:t>an adult at risk of harm due to self-neglect and hoarding.</w:t>
      </w:r>
      <w:r w:rsidRPr="63CC9082" w:rsidR="62EB1423">
        <w:rPr>
          <w:color w:val="FF0000"/>
        </w:rPr>
        <w:t xml:space="preserve"> </w:t>
      </w:r>
      <w:hyperlink w:anchor="h1" r:id="rId76">
        <w:r w:rsidRPr="63CC9082" w:rsidR="0D0A25BD">
          <w:rPr>
            <w:rStyle w:val="Hyperlink"/>
            <w:rFonts w:ascii="Cambria" w:hAnsi="Cambria" w:eastAsia="Cambria" w:cs="Cambria"/>
          </w:rPr>
          <w:t>Adult Self Neglect and Hoarding</w:t>
        </w:r>
      </w:hyperlink>
    </w:p>
    <w:p w:rsidR="62EB1423" w:rsidP="0037F32D" w:rsidRDefault="62EB1423" w14:paraId="07D43377" w14:textId="5F0D11C0">
      <w:pPr>
        <w:rPr>
          <w:color w:val="FF0000"/>
        </w:rPr>
      </w:pPr>
      <w:r w:rsidRPr="63CC9082">
        <w:rPr>
          <w:color w:val="000000" w:themeColor="text1"/>
        </w:rPr>
        <w:t>To make a referral for an adult who needs advice, guidance or general help, or to discuss someone’s</w:t>
      </w:r>
      <w:r w:rsidRPr="63CC9082" w:rsidR="6CE73C4C">
        <w:rPr>
          <w:color w:val="000000" w:themeColor="text1"/>
        </w:rPr>
        <w:t xml:space="preserve"> </w:t>
      </w:r>
      <w:r w:rsidRPr="63CC9082">
        <w:rPr>
          <w:color w:val="000000" w:themeColor="text1"/>
        </w:rPr>
        <w:t>care and support needs</w:t>
      </w:r>
      <w:r w:rsidRPr="63CC9082">
        <w:rPr>
          <w:color w:val="FF0000"/>
        </w:rPr>
        <w:t>.</w:t>
      </w:r>
      <w:r w:rsidRPr="63CC9082" w:rsidR="3B2F7196">
        <w:rPr>
          <w:color w:val="FF0000"/>
        </w:rPr>
        <w:t xml:space="preserve"> </w:t>
      </w:r>
      <w:hyperlink w:anchor="before" r:id="rId77">
        <w:r w:rsidRPr="63CC9082" w:rsidR="3B2F7196">
          <w:rPr>
            <w:rStyle w:val="Hyperlink"/>
            <w:rFonts w:ascii="Cambria" w:hAnsi="Cambria" w:eastAsia="Cambria" w:cs="Cambria"/>
          </w:rPr>
          <w:t>Request for Support</w:t>
        </w:r>
      </w:hyperlink>
      <w:r w:rsidRPr="63CC9082">
        <w:rPr>
          <w:color w:val="FF0000"/>
        </w:rPr>
        <w:t xml:space="preserve">  </w:t>
      </w:r>
    </w:p>
    <w:p w:rsidR="62EB1423" w:rsidP="63CC9082" w:rsidRDefault="4E299915" w14:paraId="35D9E300" w14:textId="6CA3DFCE">
      <w:pPr>
        <w:rPr>
          <w:rFonts w:ascii="Cambria" w:hAnsi="Cambria" w:eastAsia="Cambria" w:cs="Cambria"/>
        </w:rPr>
      </w:pPr>
      <w:r w:rsidRPr="63CC9082">
        <w:rPr>
          <w:color w:val="000000" w:themeColor="text1"/>
        </w:rPr>
        <w:t xml:space="preserve">To </w:t>
      </w:r>
      <w:r w:rsidRPr="63CC9082" w:rsidR="4B08C553">
        <w:rPr>
          <w:color w:val="000000" w:themeColor="text1"/>
        </w:rPr>
        <w:t>make a referral for</w:t>
      </w:r>
      <w:r w:rsidRPr="63CC9082">
        <w:rPr>
          <w:color w:val="000000" w:themeColor="text1"/>
        </w:rPr>
        <w:t xml:space="preserve"> an adult at risk of abuse, </w:t>
      </w:r>
      <w:r w:rsidRPr="63CC9082" w:rsidR="33E7CC4F">
        <w:rPr>
          <w:color w:val="000000" w:themeColor="text1"/>
        </w:rPr>
        <w:t>harm,</w:t>
      </w:r>
      <w:r w:rsidRPr="63CC9082">
        <w:rPr>
          <w:color w:val="000000" w:themeColor="text1"/>
        </w:rPr>
        <w:t xml:space="preserve"> or neglect.</w:t>
      </w:r>
      <w:r w:rsidRPr="63CC9082">
        <w:rPr>
          <w:color w:val="FF0000"/>
        </w:rPr>
        <w:t xml:space="preserve"> </w:t>
      </w:r>
      <w:r w:rsidRPr="63CC9082" w:rsidR="14049361">
        <w:rPr>
          <w:color w:val="FF0000"/>
        </w:rPr>
        <w:t xml:space="preserve"> </w:t>
      </w:r>
      <w:hyperlink r:id="rId78">
        <w:r w:rsidRPr="63CC9082" w:rsidR="14049361">
          <w:rPr>
            <w:rStyle w:val="Hyperlink"/>
            <w:rFonts w:ascii="Cambria" w:hAnsi="Cambria" w:eastAsia="Cambria" w:cs="Cambria"/>
          </w:rPr>
          <w:t>Report abuse of an adult (safeguarding) - Suffolk County Council</w:t>
        </w:r>
      </w:hyperlink>
    </w:p>
    <w:p w:rsidR="0037F32D" w:rsidRDefault="0037F32D" w14:paraId="05CD19C4" w14:textId="6C61E994"/>
    <w:p w:rsidR="0037F32D" w:rsidRDefault="0037F32D" w14:paraId="53A9353F" w14:textId="7C4118BF"/>
    <w:p w:rsidR="2EBBFF1E" w:rsidRDefault="2EBBFF1E" w14:paraId="636A00A0" w14:textId="6229B521">
      <w:r>
        <w:t>“</w:t>
      </w:r>
      <w:r w:rsidR="2E431A6E">
        <w:t xml:space="preserve">Even the darkest night will </w:t>
      </w:r>
      <w:r w:rsidR="75BDBC51">
        <w:t>end,</w:t>
      </w:r>
      <w:r w:rsidR="2E431A6E">
        <w:t xml:space="preserve"> and the sun will risk again</w:t>
      </w:r>
      <w:r w:rsidR="5ED381B5">
        <w:t>” Victor Hugo</w:t>
      </w:r>
    </w:p>
    <w:sectPr w:rsidR="2EBBFF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BBA7F"/>
    <w:multiLevelType w:val="hybridMultilevel"/>
    <w:tmpl w:val="921EF236"/>
    <w:lvl w:ilvl="0" w:tplc="BB6EEDD2">
      <w:start w:val="1"/>
      <w:numFmt w:val="bullet"/>
      <w:lvlText w:val=""/>
      <w:lvlJc w:val="left"/>
      <w:pPr>
        <w:ind w:left="720" w:hanging="360"/>
      </w:pPr>
      <w:rPr>
        <w:rFonts w:ascii="Symbol" w:hAnsi="Symbol" w:hint="default"/>
      </w:rPr>
    </w:lvl>
    <w:lvl w:ilvl="1" w:tplc="23EA2E40">
      <w:start w:val="1"/>
      <w:numFmt w:val="bullet"/>
      <w:lvlText w:val="o"/>
      <w:lvlJc w:val="left"/>
      <w:pPr>
        <w:ind w:left="1440" w:hanging="360"/>
      </w:pPr>
      <w:rPr>
        <w:rFonts w:ascii="Courier New" w:hAnsi="Courier New" w:hint="default"/>
      </w:rPr>
    </w:lvl>
    <w:lvl w:ilvl="2" w:tplc="92264DB8">
      <w:start w:val="1"/>
      <w:numFmt w:val="bullet"/>
      <w:lvlText w:val=""/>
      <w:lvlJc w:val="left"/>
      <w:pPr>
        <w:ind w:left="2160" w:hanging="360"/>
      </w:pPr>
      <w:rPr>
        <w:rFonts w:ascii="Wingdings" w:hAnsi="Wingdings" w:hint="default"/>
      </w:rPr>
    </w:lvl>
    <w:lvl w:ilvl="3" w:tplc="F2D47448">
      <w:start w:val="1"/>
      <w:numFmt w:val="bullet"/>
      <w:lvlText w:val=""/>
      <w:lvlJc w:val="left"/>
      <w:pPr>
        <w:ind w:left="2880" w:hanging="360"/>
      </w:pPr>
      <w:rPr>
        <w:rFonts w:ascii="Symbol" w:hAnsi="Symbol" w:hint="default"/>
      </w:rPr>
    </w:lvl>
    <w:lvl w:ilvl="4" w:tplc="5B146BEE">
      <w:start w:val="1"/>
      <w:numFmt w:val="bullet"/>
      <w:lvlText w:val="o"/>
      <w:lvlJc w:val="left"/>
      <w:pPr>
        <w:ind w:left="3600" w:hanging="360"/>
      </w:pPr>
      <w:rPr>
        <w:rFonts w:ascii="Courier New" w:hAnsi="Courier New" w:hint="default"/>
      </w:rPr>
    </w:lvl>
    <w:lvl w:ilvl="5" w:tplc="05A86B6C">
      <w:start w:val="1"/>
      <w:numFmt w:val="bullet"/>
      <w:lvlText w:val=""/>
      <w:lvlJc w:val="left"/>
      <w:pPr>
        <w:ind w:left="4320" w:hanging="360"/>
      </w:pPr>
      <w:rPr>
        <w:rFonts w:ascii="Wingdings" w:hAnsi="Wingdings" w:hint="default"/>
      </w:rPr>
    </w:lvl>
    <w:lvl w:ilvl="6" w:tplc="9036E3B0">
      <w:start w:val="1"/>
      <w:numFmt w:val="bullet"/>
      <w:lvlText w:val=""/>
      <w:lvlJc w:val="left"/>
      <w:pPr>
        <w:ind w:left="5040" w:hanging="360"/>
      </w:pPr>
      <w:rPr>
        <w:rFonts w:ascii="Symbol" w:hAnsi="Symbol" w:hint="default"/>
      </w:rPr>
    </w:lvl>
    <w:lvl w:ilvl="7" w:tplc="6DDE4732">
      <w:start w:val="1"/>
      <w:numFmt w:val="bullet"/>
      <w:lvlText w:val="o"/>
      <w:lvlJc w:val="left"/>
      <w:pPr>
        <w:ind w:left="5760" w:hanging="360"/>
      </w:pPr>
      <w:rPr>
        <w:rFonts w:ascii="Courier New" w:hAnsi="Courier New" w:hint="default"/>
      </w:rPr>
    </w:lvl>
    <w:lvl w:ilvl="8" w:tplc="99B2DE7E">
      <w:start w:val="1"/>
      <w:numFmt w:val="bullet"/>
      <w:lvlText w:val=""/>
      <w:lvlJc w:val="left"/>
      <w:pPr>
        <w:ind w:left="6480" w:hanging="360"/>
      </w:pPr>
      <w:rPr>
        <w:rFonts w:ascii="Wingdings" w:hAnsi="Wingdings" w:hint="default"/>
      </w:rPr>
    </w:lvl>
  </w:abstractNum>
  <w:abstractNum w:abstractNumId="10" w15:restartNumberingAfterBreak="0">
    <w:nsid w:val="14FF7DDC"/>
    <w:multiLevelType w:val="hybridMultilevel"/>
    <w:tmpl w:val="65EA17C0"/>
    <w:lvl w:ilvl="0" w:tplc="731A218E">
      <w:start w:val="1"/>
      <w:numFmt w:val="bullet"/>
      <w:lvlText w:val=""/>
      <w:lvlJc w:val="left"/>
      <w:pPr>
        <w:ind w:left="720" w:hanging="360"/>
      </w:pPr>
      <w:rPr>
        <w:rFonts w:ascii="Symbol" w:hAnsi="Symbol" w:hint="default"/>
      </w:rPr>
    </w:lvl>
    <w:lvl w:ilvl="1" w:tplc="8D962F70">
      <w:start w:val="1"/>
      <w:numFmt w:val="bullet"/>
      <w:lvlText w:val="o"/>
      <w:lvlJc w:val="left"/>
      <w:pPr>
        <w:ind w:left="1440" w:hanging="360"/>
      </w:pPr>
      <w:rPr>
        <w:rFonts w:ascii="Courier New" w:hAnsi="Courier New" w:hint="default"/>
      </w:rPr>
    </w:lvl>
    <w:lvl w:ilvl="2" w:tplc="53B0D872">
      <w:start w:val="1"/>
      <w:numFmt w:val="bullet"/>
      <w:lvlText w:val=""/>
      <w:lvlJc w:val="left"/>
      <w:pPr>
        <w:ind w:left="2160" w:hanging="360"/>
      </w:pPr>
      <w:rPr>
        <w:rFonts w:ascii="Wingdings" w:hAnsi="Wingdings" w:hint="default"/>
      </w:rPr>
    </w:lvl>
    <w:lvl w:ilvl="3" w:tplc="0E60D644">
      <w:start w:val="1"/>
      <w:numFmt w:val="bullet"/>
      <w:lvlText w:val=""/>
      <w:lvlJc w:val="left"/>
      <w:pPr>
        <w:ind w:left="2880" w:hanging="360"/>
      </w:pPr>
      <w:rPr>
        <w:rFonts w:ascii="Symbol" w:hAnsi="Symbol" w:hint="default"/>
      </w:rPr>
    </w:lvl>
    <w:lvl w:ilvl="4" w:tplc="AA72866C">
      <w:start w:val="1"/>
      <w:numFmt w:val="bullet"/>
      <w:lvlText w:val="o"/>
      <w:lvlJc w:val="left"/>
      <w:pPr>
        <w:ind w:left="3600" w:hanging="360"/>
      </w:pPr>
      <w:rPr>
        <w:rFonts w:ascii="Courier New" w:hAnsi="Courier New" w:hint="default"/>
      </w:rPr>
    </w:lvl>
    <w:lvl w:ilvl="5" w:tplc="44A4A40C">
      <w:start w:val="1"/>
      <w:numFmt w:val="bullet"/>
      <w:lvlText w:val=""/>
      <w:lvlJc w:val="left"/>
      <w:pPr>
        <w:ind w:left="4320" w:hanging="360"/>
      </w:pPr>
      <w:rPr>
        <w:rFonts w:ascii="Wingdings" w:hAnsi="Wingdings" w:hint="default"/>
      </w:rPr>
    </w:lvl>
    <w:lvl w:ilvl="6" w:tplc="EC3EB512">
      <w:start w:val="1"/>
      <w:numFmt w:val="bullet"/>
      <w:lvlText w:val=""/>
      <w:lvlJc w:val="left"/>
      <w:pPr>
        <w:ind w:left="5040" w:hanging="360"/>
      </w:pPr>
      <w:rPr>
        <w:rFonts w:ascii="Symbol" w:hAnsi="Symbol" w:hint="default"/>
      </w:rPr>
    </w:lvl>
    <w:lvl w:ilvl="7" w:tplc="1130C3A2">
      <w:start w:val="1"/>
      <w:numFmt w:val="bullet"/>
      <w:lvlText w:val="o"/>
      <w:lvlJc w:val="left"/>
      <w:pPr>
        <w:ind w:left="5760" w:hanging="360"/>
      </w:pPr>
      <w:rPr>
        <w:rFonts w:ascii="Courier New" w:hAnsi="Courier New" w:hint="default"/>
      </w:rPr>
    </w:lvl>
    <w:lvl w:ilvl="8" w:tplc="D73E0D84">
      <w:start w:val="1"/>
      <w:numFmt w:val="bullet"/>
      <w:lvlText w:val=""/>
      <w:lvlJc w:val="left"/>
      <w:pPr>
        <w:ind w:left="6480" w:hanging="360"/>
      </w:pPr>
      <w:rPr>
        <w:rFonts w:ascii="Wingdings" w:hAnsi="Wingdings" w:hint="default"/>
      </w:rPr>
    </w:lvl>
  </w:abstractNum>
  <w:abstractNum w:abstractNumId="11" w15:restartNumberingAfterBreak="0">
    <w:nsid w:val="41A54916"/>
    <w:multiLevelType w:val="hybridMultilevel"/>
    <w:tmpl w:val="535C681E"/>
    <w:lvl w:ilvl="0" w:tplc="B2F01F9E">
      <w:start w:val="1"/>
      <w:numFmt w:val="bullet"/>
      <w:lvlText w:val=""/>
      <w:lvlJc w:val="left"/>
      <w:pPr>
        <w:ind w:left="720" w:hanging="360"/>
      </w:pPr>
      <w:rPr>
        <w:rFonts w:ascii="Symbol" w:hAnsi="Symbol" w:hint="default"/>
      </w:rPr>
    </w:lvl>
    <w:lvl w:ilvl="1" w:tplc="40846568">
      <w:start w:val="1"/>
      <w:numFmt w:val="bullet"/>
      <w:lvlText w:val="o"/>
      <w:lvlJc w:val="left"/>
      <w:pPr>
        <w:ind w:left="1440" w:hanging="360"/>
      </w:pPr>
      <w:rPr>
        <w:rFonts w:ascii="Courier New" w:hAnsi="Courier New" w:hint="default"/>
      </w:rPr>
    </w:lvl>
    <w:lvl w:ilvl="2" w:tplc="A62A369A">
      <w:start w:val="1"/>
      <w:numFmt w:val="bullet"/>
      <w:lvlText w:val=""/>
      <w:lvlJc w:val="left"/>
      <w:pPr>
        <w:ind w:left="2160" w:hanging="360"/>
      </w:pPr>
      <w:rPr>
        <w:rFonts w:ascii="Wingdings" w:hAnsi="Wingdings" w:hint="default"/>
      </w:rPr>
    </w:lvl>
    <w:lvl w:ilvl="3" w:tplc="FBB02FE4">
      <w:start w:val="1"/>
      <w:numFmt w:val="bullet"/>
      <w:lvlText w:val=""/>
      <w:lvlJc w:val="left"/>
      <w:pPr>
        <w:ind w:left="2880" w:hanging="360"/>
      </w:pPr>
      <w:rPr>
        <w:rFonts w:ascii="Symbol" w:hAnsi="Symbol" w:hint="default"/>
      </w:rPr>
    </w:lvl>
    <w:lvl w:ilvl="4" w:tplc="BB6A7FD4">
      <w:start w:val="1"/>
      <w:numFmt w:val="bullet"/>
      <w:lvlText w:val="o"/>
      <w:lvlJc w:val="left"/>
      <w:pPr>
        <w:ind w:left="3600" w:hanging="360"/>
      </w:pPr>
      <w:rPr>
        <w:rFonts w:ascii="Courier New" w:hAnsi="Courier New" w:hint="default"/>
      </w:rPr>
    </w:lvl>
    <w:lvl w:ilvl="5" w:tplc="48684DAE">
      <w:start w:val="1"/>
      <w:numFmt w:val="bullet"/>
      <w:lvlText w:val=""/>
      <w:lvlJc w:val="left"/>
      <w:pPr>
        <w:ind w:left="4320" w:hanging="360"/>
      </w:pPr>
      <w:rPr>
        <w:rFonts w:ascii="Wingdings" w:hAnsi="Wingdings" w:hint="default"/>
      </w:rPr>
    </w:lvl>
    <w:lvl w:ilvl="6" w:tplc="91561C44">
      <w:start w:val="1"/>
      <w:numFmt w:val="bullet"/>
      <w:lvlText w:val=""/>
      <w:lvlJc w:val="left"/>
      <w:pPr>
        <w:ind w:left="5040" w:hanging="360"/>
      </w:pPr>
      <w:rPr>
        <w:rFonts w:ascii="Symbol" w:hAnsi="Symbol" w:hint="default"/>
      </w:rPr>
    </w:lvl>
    <w:lvl w:ilvl="7" w:tplc="A502D9FE">
      <w:start w:val="1"/>
      <w:numFmt w:val="bullet"/>
      <w:lvlText w:val="o"/>
      <w:lvlJc w:val="left"/>
      <w:pPr>
        <w:ind w:left="5760" w:hanging="360"/>
      </w:pPr>
      <w:rPr>
        <w:rFonts w:ascii="Courier New" w:hAnsi="Courier New" w:hint="default"/>
      </w:rPr>
    </w:lvl>
    <w:lvl w:ilvl="8" w:tplc="8E1ADCFC">
      <w:start w:val="1"/>
      <w:numFmt w:val="bullet"/>
      <w:lvlText w:val=""/>
      <w:lvlJc w:val="left"/>
      <w:pPr>
        <w:ind w:left="6480" w:hanging="360"/>
      </w:pPr>
      <w:rPr>
        <w:rFonts w:ascii="Wingdings" w:hAnsi="Wingdings" w:hint="default"/>
      </w:rPr>
    </w:lvl>
  </w:abstractNum>
  <w:abstractNum w:abstractNumId="12" w15:restartNumberingAfterBreak="0">
    <w:nsid w:val="43CA75EC"/>
    <w:multiLevelType w:val="hybridMultilevel"/>
    <w:tmpl w:val="8398FBDA"/>
    <w:lvl w:ilvl="0" w:tplc="A52C3212">
      <w:start w:val="1"/>
      <w:numFmt w:val="bullet"/>
      <w:lvlText w:val=""/>
      <w:lvlJc w:val="left"/>
      <w:pPr>
        <w:ind w:left="720" w:hanging="360"/>
      </w:pPr>
      <w:rPr>
        <w:rFonts w:ascii="Symbol" w:hAnsi="Symbol" w:hint="default"/>
      </w:rPr>
    </w:lvl>
    <w:lvl w:ilvl="1" w:tplc="49164F20">
      <w:start w:val="1"/>
      <w:numFmt w:val="bullet"/>
      <w:lvlText w:val="o"/>
      <w:lvlJc w:val="left"/>
      <w:pPr>
        <w:ind w:left="1440" w:hanging="360"/>
      </w:pPr>
      <w:rPr>
        <w:rFonts w:ascii="Courier New" w:hAnsi="Courier New" w:hint="default"/>
      </w:rPr>
    </w:lvl>
    <w:lvl w:ilvl="2" w:tplc="FA3A48D2">
      <w:start w:val="1"/>
      <w:numFmt w:val="bullet"/>
      <w:lvlText w:val=""/>
      <w:lvlJc w:val="left"/>
      <w:pPr>
        <w:ind w:left="2160" w:hanging="360"/>
      </w:pPr>
      <w:rPr>
        <w:rFonts w:ascii="Wingdings" w:hAnsi="Wingdings" w:hint="default"/>
      </w:rPr>
    </w:lvl>
    <w:lvl w:ilvl="3" w:tplc="271A53B6">
      <w:start w:val="1"/>
      <w:numFmt w:val="bullet"/>
      <w:lvlText w:val=""/>
      <w:lvlJc w:val="left"/>
      <w:pPr>
        <w:ind w:left="2880" w:hanging="360"/>
      </w:pPr>
      <w:rPr>
        <w:rFonts w:ascii="Symbol" w:hAnsi="Symbol" w:hint="default"/>
      </w:rPr>
    </w:lvl>
    <w:lvl w:ilvl="4" w:tplc="E1482030">
      <w:start w:val="1"/>
      <w:numFmt w:val="bullet"/>
      <w:lvlText w:val="o"/>
      <w:lvlJc w:val="left"/>
      <w:pPr>
        <w:ind w:left="3600" w:hanging="360"/>
      </w:pPr>
      <w:rPr>
        <w:rFonts w:ascii="Courier New" w:hAnsi="Courier New" w:hint="default"/>
      </w:rPr>
    </w:lvl>
    <w:lvl w:ilvl="5" w:tplc="34143C7C">
      <w:start w:val="1"/>
      <w:numFmt w:val="bullet"/>
      <w:lvlText w:val=""/>
      <w:lvlJc w:val="left"/>
      <w:pPr>
        <w:ind w:left="4320" w:hanging="360"/>
      </w:pPr>
      <w:rPr>
        <w:rFonts w:ascii="Wingdings" w:hAnsi="Wingdings" w:hint="default"/>
      </w:rPr>
    </w:lvl>
    <w:lvl w:ilvl="6" w:tplc="DDFEF2BA">
      <w:start w:val="1"/>
      <w:numFmt w:val="bullet"/>
      <w:lvlText w:val=""/>
      <w:lvlJc w:val="left"/>
      <w:pPr>
        <w:ind w:left="5040" w:hanging="360"/>
      </w:pPr>
      <w:rPr>
        <w:rFonts w:ascii="Symbol" w:hAnsi="Symbol" w:hint="default"/>
      </w:rPr>
    </w:lvl>
    <w:lvl w:ilvl="7" w:tplc="89EE1098">
      <w:start w:val="1"/>
      <w:numFmt w:val="bullet"/>
      <w:lvlText w:val="o"/>
      <w:lvlJc w:val="left"/>
      <w:pPr>
        <w:ind w:left="5760" w:hanging="360"/>
      </w:pPr>
      <w:rPr>
        <w:rFonts w:ascii="Courier New" w:hAnsi="Courier New" w:hint="default"/>
      </w:rPr>
    </w:lvl>
    <w:lvl w:ilvl="8" w:tplc="081C5C20">
      <w:start w:val="1"/>
      <w:numFmt w:val="bullet"/>
      <w:lvlText w:val=""/>
      <w:lvlJc w:val="left"/>
      <w:pPr>
        <w:ind w:left="6480" w:hanging="360"/>
      </w:pPr>
      <w:rPr>
        <w:rFonts w:ascii="Wingdings" w:hAnsi="Wingdings" w:hint="default"/>
      </w:rPr>
    </w:lvl>
  </w:abstractNum>
  <w:abstractNum w:abstractNumId="13" w15:restartNumberingAfterBreak="0">
    <w:nsid w:val="4BA6CA97"/>
    <w:multiLevelType w:val="hybridMultilevel"/>
    <w:tmpl w:val="EFCCE8C8"/>
    <w:lvl w:ilvl="0" w:tplc="CA6C0684">
      <w:start w:val="1"/>
      <w:numFmt w:val="bullet"/>
      <w:lvlText w:val=""/>
      <w:lvlJc w:val="left"/>
      <w:pPr>
        <w:ind w:left="720" w:hanging="360"/>
      </w:pPr>
      <w:rPr>
        <w:rFonts w:ascii="Symbol" w:hAnsi="Symbol" w:hint="default"/>
      </w:rPr>
    </w:lvl>
    <w:lvl w:ilvl="1" w:tplc="53069896">
      <w:start w:val="1"/>
      <w:numFmt w:val="bullet"/>
      <w:lvlText w:val="o"/>
      <w:lvlJc w:val="left"/>
      <w:pPr>
        <w:ind w:left="1440" w:hanging="360"/>
      </w:pPr>
      <w:rPr>
        <w:rFonts w:ascii="Courier New" w:hAnsi="Courier New" w:hint="default"/>
      </w:rPr>
    </w:lvl>
    <w:lvl w:ilvl="2" w:tplc="5FD287E8">
      <w:start w:val="1"/>
      <w:numFmt w:val="bullet"/>
      <w:lvlText w:val=""/>
      <w:lvlJc w:val="left"/>
      <w:pPr>
        <w:ind w:left="2160" w:hanging="360"/>
      </w:pPr>
      <w:rPr>
        <w:rFonts w:ascii="Wingdings" w:hAnsi="Wingdings" w:hint="default"/>
      </w:rPr>
    </w:lvl>
    <w:lvl w:ilvl="3" w:tplc="3F145344">
      <w:start w:val="1"/>
      <w:numFmt w:val="bullet"/>
      <w:lvlText w:val=""/>
      <w:lvlJc w:val="left"/>
      <w:pPr>
        <w:ind w:left="2880" w:hanging="360"/>
      </w:pPr>
      <w:rPr>
        <w:rFonts w:ascii="Symbol" w:hAnsi="Symbol" w:hint="default"/>
      </w:rPr>
    </w:lvl>
    <w:lvl w:ilvl="4" w:tplc="DF4E52FA">
      <w:start w:val="1"/>
      <w:numFmt w:val="bullet"/>
      <w:lvlText w:val="o"/>
      <w:lvlJc w:val="left"/>
      <w:pPr>
        <w:ind w:left="3600" w:hanging="360"/>
      </w:pPr>
      <w:rPr>
        <w:rFonts w:ascii="Courier New" w:hAnsi="Courier New" w:hint="default"/>
      </w:rPr>
    </w:lvl>
    <w:lvl w:ilvl="5" w:tplc="A934E388">
      <w:start w:val="1"/>
      <w:numFmt w:val="bullet"/>
      <w:lvlText w:val=""/>
      <w:lvlJc w:val="left"/>
      <w:pPr>
        <w:ind w:left="4320" w:hanging="360"/>
      </w:pPr>
      <w:rPr>
        <w:rFonts w:ascii="Wingdings" w:hAnsi="Wingdings" w:hint="default"/>
      </w:rPr>
    </w:lvl>
    <w:lvl w:ilvl="6" w:tplc="97480C88">
      <w:start w:val="1"/>
      <w:numFmt w:val="bullet"/>
      <w:lvlText w:val=""/>
      <w:lvlJc w:val="left"/>
      <w:pPr>
        <w:ind w:left="5040" w:hanging="360"/>
      </w:pPr>
      <w:rPr>
        <w:rFonts w:ascii="Symbol" w:hAnsi="Symbol" w:hint="default"/>
      </w:rPr>
    </w:lvl>
    <w:lvl w:ilvl="7" w:tplc="2D6834D6">
      <w:start w:val="1"/>
      <w:numFmt w:val="bullet"/>
      <w:lvlText w:val="o"/>
      <w:lvlJc w:val="left"/>
      <w:pPr>
        <w:ind w:left="5760" w:hanging="360"/>
      </w:pPr>
      <w:rPr>
        <w:rFonts w:ascii="Courier New" w:hAnsi="Courier New" w:hint="default"/>
      </w:rPr>
    </w:lvl>
    <w:lvl w:ilvl="8" w:tplc="41249080">
      <w:start w:val="1"/>
      <w:numFmt w:val="bullet"/>
      <w:lvlText w:val=""/>
      <w:lvlJc w:val="left"/>
      <w:pPr>
        <w:ind w:left="6480" w:hanging="360"/>
      </w:pPr>
      <w:rPr>
        <w:rFonts w:ascii="Wingdings" w:hAnsi="Wingdings" w:hint="default"/>
      </w:rPr>
    </w:lvl>
  </w:abstractNum>
  <w:abstractNum w:abstractNumId="14" w15:restartNumberingAfterBreak="0">
    <w:nsid w:val="55D9D113"/>
    <w:multiLevelType w:val="hybridMultilevel"/>
    <w:tmpl w:val="E4181680"/>
    <w:lvl w:ilvl="0" w:tplc="6C20744E">
      <w:start w:val="1"/>
      <w:numFmt w:val="decimal"/>
      <w:lvlText w:val="%1."/>
      <w:lvlJc w:val="left"/>
      <w:pPr>
        <w:ind w:left="720" w:hanging="360"/>
      </w:pPr>
    </w:lvl>
    <w:lvl w:ilvl="1" w:tplc="7596802A">
      <w:start w:val="1"/>
      <w:numFmt w:val="lowerLetter"/>
      <w:lvlText w:val="%2."/>
      <w:lvlJc w:val="left"/>
      <w:pPr>
        <w:ind w:left="1440" w:hanging="360"/>
      </w:pPr>
    </w:lvl>
    <w:lvl w:ilvl="2" w:tplc="2D0EDB94">
      <w:start w:val="1"/>
      <w:numFmt w:val="lowerRoman"/>
      <w:lvlText w:val="%3."/>
      <w:lvlJc w:val="right"/>
      <w:pPr>
        <w:ind w:left="2160" w:hanging="180"/>
      </w:pPr>
    </w:lvl>
    <w:lvl w:ilvl="3" w:tplc="6340F356">
      <w:start w:val="1"/>
      <w:numFmt w:val="decimal"/>
      <w:lvlText w:val="%4."/>
      <w:lvlJc w:val="left"/>
      <w:pPr>
        <w:ind w:left="2880" w:hanging="360"/>
      </w:pPr>
    </w:lvl>
    <w:lvl w:ilvl="4" w:tplc="C8F2650E">
      <w:start w:val="1"/>
      <w:numFmt w:val="lowerLetter"/>
      <w:lvlText w:val="%5."/>
      <w:lvlJc w:val="left"/>
      <w:pPr>
        <w:ind w:left="3600" w:hanging="360"/>
      </w:pPr>
    </w:lvl>
    <w:lvl w:ilvl="5" w:tplc="56C2A53A">
      <w:start w:val="1"/>
      <w:numFmt w:val="lowerRoman"/>
      <w:lvlText w:val="%6."/>
      <w:lvlJc w:val="right"/>
      <w:pPr>
        <w:ind w:left="4320" w:hanging="180"/>
      </w:pPr>
    </w:lvl>
    <w:lvl w:ilvl="6" w:tplc="3B767E22">
      <w:start w:val="1"/>
      <w:numFmt w:val="decimal"/>
      <w:lvlText w:val="%7."/>
      <w:lvlJc w:val="left"/>
      <w:pPr>
        <w:ind w:left="5040" w:hanging="360"/>
      </w:pPr>
    </w:lvl>
    <w:lvl w:ilvl="7" w:tplc="56CC4D12">
      <w:start w:val="1"/>
      <w:numFmt w:val="lowerLetter"/>
      <w:lvlText w:val="%8."/>
      <w:lvlJc w:val="left"/>
      <w:pPr>
        <w:ind w:left="5760" w:hanging="360"/>
      </w:pPr>
    </w:lvl>
    <w:lvl w:ilvl="8" w:tplc="075A7654">
      <w:start w:val="1"/>
      <w:numFmt w:val="lowerRoman"/>
      <w:lvlText w:val="%9."/>
      <w:lvlJc w:val="right"/>
      <w:pPr>
        <w:ind w:left="6480" w:hanging="180"/>
      </w:pPr>
    </w:lvl>
  </w:abstractNum>
  <w:abstractNum w:abstractNumId="15" w15:restartNumberingAfterBreak="0">
    <w:nsid w:val="72A7F686"/>
    <w:multiLevelType w:val="hybridMultilevel"/>
    <w:tmpl w:val="63CAC0E2"/>
    <w:lvl w:ilvl="0" w:tplc="29285064">
      <w:start w:val="1"/>
      <w:numFmt w:val="bullet"/>
      <w:lvlText w:val=""/>
      <w:lvlJc w:val="left"/>
      <w:pPr>
        <w:ind w:left="720" w:hanging="360"/>
      </w:pPr>
      <w:rPr>
        <w:rFonts w:ascii="Symbol" w:hAnsi="Symbol" w:hint="default"/>
      </w:rPr>
    </w:lvl>
    <w:lvl w:ilvl="1" w:tplc="61BA7B88">
      <w:start w:val="1"/>
      <w:numFmt w:val="bullet"/>
      <w:lvlText w:val="o"/>
      <w:lvlJc w:val="left"/>
      <w:pPr>
        <w:ind w:left="1440" w:hanging="360"/>
      </w:pPr>
      <w:rPr>
        <w:rFonts w:ascii="Courier New" w:hAnsi="Courier New" w:hint="default"/>
      </w:rPr>
    </w:lvl>
    <w:lvl w:ilvl="2" w:tplc="75080F46">
      <w:start w:val="1"/>
      <w:numFmt w:val="bullet"/>
      <w:lvlText w:val=""/>
      <w:lvlJc w:val="left"/>
      <w:pPr>
        <w:ind w:left="2160" w:hanging="360"/>
      </w:pPr>
      <w:rPr>
        <w:rFonts w:ascii="Wingdings" w:hAnsi="Wingdings" w:hint="default"/>
      </w:rPr>
    </w:lvl>
    <w:lvl w:ilvl="3" w:tplc="4AC6E49E">
      <w:start w:val="1"/>
      <w:numFmt w:val="bullet"/>
      <w:lvlText w:val=""/>
      <w:lvlJc w:val="left"/>
      <w:pPr>
        <w:ind w:left="2880" w:hanging="360"/>
      </w:pPr>
      <w:rPr>
        <w:rFonts w:ascii="Symbol" w:hAnsi="Symbol" w:hint="default"/>
      </w:rPr>
    </w:lvl>
    <w:lvl w:ilvl="4" w:tplc="3CCA89AE">
      <w:start w:val="1"/>
      <w:numFmt w:val="bullet"/>
      <w:lvlText w:val="o"/>
      <w:lvlJc w:val="left"/>
      <w:pPr>
        <w:ind w:left="3600" w:hanging="360"/>
      </w:pPr>
      <w:rPr>
        <w:rFonts w:ascii="Courier New" w:hAnsi="Courier New" w:hint="default"/>
      </w:rPr>
    </w:lvl>
    <w:lvl w:ilvl="5" w:tplc="7B166F0C">
      <w:start w:val="1"/>
      <w:numFmt w:val="bullet"/>
      <w:lvlText w:val=""/>
      <w:lvlJc w:val="left"/>
      <w:pPr>
        <w:ind w:left="4320" w:hanging="360"/>
      </w:pPr>
      <w:rPr>
        <w:rFonts w:ascii="Wingdings" w:hAnsi="Wingdings" w:hint="default"/>
      </w:rPr>
    </w:lvl>
    <w:lvl w:ilvl="6" w:tplc="93B4D560">
      <w:start w:val="1"/>
      <w:numFmt w:val="bullet"/>
      <w:lvlText w:val=""/>
      <w:lvlJc w:val="left"/>
      <w:pPr>
        <w:ind w:left="5040" w:hanging="360"/>
      </w:pPr>
      <w:rPr>
        <w:rFonts w:ascii="Symbol" w:hAnsi="Symbol" w:hint="default"/>
      </w:rPr>
    </w:lvl>
    <w:lvl w:ilvl="7" w:tplc="724E9326">
      <w:start w:val="1"/>
      <w:numFmt w:val="bullet"/>
      <w:lvlText w:val="o"/>
      <w:lvlJc w:val="left"/>
      <w:pPr>
        <w:ind w:left="5760" w:hanging="360"/>
      </w:pPr>
      <w:rPr>
        <w:rFonts w:ascii="Courier New" w:hAnsi="Courier New" w:hint="default"/>
      </w:rPr>
    </w:lvl>
    <w:lvl w:ilvl="8" w:tplc="BEB23B2A">
      <w:start w:val="1"/>
      <w:numFmt w:val="bullet"/>
      <w:lvlText w:val=""/>
      <w:lvlJc w:val="left"/>
      <w:pPr>
        <w:ind w:left="6480" w:hanging="360"/>
      </w:pPr>
      <w:rPr>
        <w:rFonts w:ascii="Wingdings" w:hAnsi="Wingdings" w:hint="default"/>
      </w:rPr>
    </w:lvl>
  </w:abstractNum>
  <w:num w:numId="1" w16cid:durableId="207572162">
    <w:abstractNumId w:val="15"/>
  </w:num>
  <w:num w:numId="2" w16cid:durableId="1657033380">
    <w:abstractNumId w:val="13"/>
  </w:num>
  <w:num w:numId="3" w16cid:durableId="1060249742">
    <w:abstractNumId w:val="14"/>
  </w:num>
  <w:num w:numId="4" w16cid:durableId="1726953268">
    <w:abstractNumId w:val="11"/>
  </w:num>
  <w:num w:numId="5" w16cid:durableId="587036950">
    <w:abstractNumId w:val="9"/>
  </w:num>
  <w:num w:numId="6" w16cid:durableId="1027608804">
    <w:abstractNumId w:val="10"/>
  </w:num>
  <w:num w:numId="7" w16cid:durableId="293877738">
    <w:abstractNumId w:val="12"/>
  </w:num>
  <w:num w:numId="8" w16cid:durableId="671495330">
    <w:abstractNumId w:val="8"/>
  </w:num>
  <w:num w:numId="9" w16cid:durableId="716857579">
    <w:abstractNumId w:val="6"/>
  </w:num>
  <w:num w:numId="10" w16cid:durableId="250283095">
    <w:abstractNumId w:val="5"/>
  </w:num>
  <w:num w:numId="11" w16cid:durableId="1929999553">
    <w:abstractNumId w:val="4"/>
  </w:num>
  <w:num w:numId="12" w16cid:durableId="1661233907">
    <w:abstractNumId w:val="7"/>
  </w:num>
  <w:num w:numId="13" w16cid:durableId="1895387796">
    <w:abstractNumId w:val="3"/>
  </w:num>
  <w:num w:numId="14" w16cid:durableId="2099324981">
    <w:abstractNumId w:val="2"/>
  </w:num>
  <w:num w:numId="15" w16cid:durableId="1458644006">
    <w:abstractNumId w:val="1"/>
  </w:num>
  <w:num w:numId="16" w16cid:durableId="135399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F32D"/>
    <w:rsid w:val="00413B4F"/>
    <w:rsid w:val="0043BB6B"/>
    <w:rsid w:val="0051CBDA"/>
    <w:rsid w:val="0064C8EB"/>
    <w:rsid w:val="00738DB6"/>
    <w:rsid w:val="0083481A"/>
    <w:rsid w:val="00883F9F"/>
    <w:rsid w:val="00AA1D8D"/>
    <w:rsid w:val="00B47730"/>
    <w:rsid w:val="00CB0664"/>
    <w:rsid w:val="00E80C43"/>
    <w:rsid w:val="00F33CAE"/>
    <w:rsid w:val="00FC693F"/>
    <w:rsid w:val="00FD2B96"/>
    <w:rsid w:val="01052E68"/>
    <w:rsid w:val="0114EDEE"/>
    <w:rsid w:val="015527DF"/>
    <w:rsid w:val="01D36CCC"/>
    <w:rsid w:val="01F8FE9E"/>
    <w:rsid w:val="01FD6E9C"/>
    <w:rsid w:val="01FFA3BA"/>
    <w:rsid w:val="021A7C71"/>
    <w:rsid w:val="021DB6A3"/>
    <w:rsid w:val="0221B99B"/>
    <w:rsid w:val="0233280B"/>
    <w:rsid w:val="024C7CC7"/>
    <w:rsid w:val="026F4FA9"/>
    <w:rsid w:val="02735597"/>
    <w:rsid w:val="02CF4635"/>
    <w:rsid w:val="03039044"/>
    <w:rsid w:val="035B74EE"/>
    <w:rsid w:val="039C516E"/>
    <w:rsid w:val="03FAFB67"/>
    <w:rsid w:val="04100E5A"/>
    <w:rsid w:val="045DC3B5"/>
    <w:rsid w:val="04AE0D2A"/>
    <w:rsid w:val="04D28BD1"/>
    <w:rsid w:val="04D47A1F"/>
    <w:rsid w:val="04F45D4E"/>
    <w:rsid w:val="0538D7B1"/>
    <w:rsid w:val="053FEDF6"/>
    <w:rsid w:val="06173619"/>
    <w:rsid w:val="061CB2D6"/>
    <w:rsid w:val="062C7DAE"/>
    <w:rsid w:val="069935E9"/>
    <w:rsid w:val="0710676B"/>
    <w:rsid w:val="071952B0"/>
    <w:rsid w:val="07360E81"/>
    <w:rsid w:val="0768F5B4"/>
    <w:rsid w:val="07B7BD3C"/>
    <w:rsid w:val="07DA8CEC"/>
    <w:rsid w:val="07FDF325"/>
    <w:rsid w:val="0841DFA7"/>
    <w:rsid w:val="086A07B1"/>
    <w:rsid w:val="08A673A2"/>
    <w:rsid w:val="08CCEEEB"/>
    <w:rsid w:val="08D4438B"/>
    <w:rsid w:val="08F85F1D"/>
    <w:rsid w:val="09230509"/>
    <w:rsid w:val="09521CA0"/>
    <w:rsid w:val="09CCDFC2"/>
    <w:rsid w:val="09DD3CC9"/>
    <w:rsid w:val="0A178996"/>
    <w:rsid w:val="0A68B6CF"/>
    <w:rsid w:val="0A87875E"/>
    <w:rsid w:val="0AA44D32"/>
    <w:rsid w:val="0AD6D98D"/>
    <w:rsid w:val="0B172F7B"/>
    <w:rsid w:val="0B38E8CE"/>
    <w:rsid w:val="0B5B83A8"/>
    <w:rsid w:val="0B813EFA"/>
    <w:rsid w:val="0BC00740"/>
    <w:rsid w:val="0BE471D3"/>
    <w:rsid w:val="0CA38123"/>
    <w:rsid w:val="0CD8C3F2"/>
    <w:rsid w:val="0D0A25BD"/>
    <w:rsid w:val="0D48B713"/>
    <w:rsid w:val="0D970624"/>
    <w:rsid w:val="0DE0074D"/>
    <w:rsid w:val="0DE12C08"/>
    <w:rsid w:val="0DE20531"/>
    <w:rsid w:val="0E53CF9F"/>
    <w:rsid w:val="0E603B61"/>
    <w:rsid w:val="0E6D56DE"/>
    <w:rsid w:val="0ED6508F"/>
    <w:rsid w:val="0F136A7F"/>
    <w:rsid w:val="0F46C27F"/>
    <w:rsid w:val="0F5D7362"/>
    <w:rsid w:val="0F6AE7E8"/>
    <w:rsid w:val="0F8A2F8E"/>
    <w:rsid w:val="0FA75CD5"/>
    <w:rsid w:val="0FB71F0F"/>
    <w:rsid w:val="10BDDB52"/>
    <w:rsid w:val="10C09B13"/>
    <w:rsid w:val="10C805EA"/>
    <w:rsid w:val="10F732C0"/>
    <w:rsid w:val="1171D8A0"/>
    <w:rsid w:val="1233C1F0"/>
    <w:rsid w:val="124CD2B0"/>
    <w:rsid w:val="128F160A"/>
    <w:rsid w:val="129C0848"/>
    <w:rsid w:val="12B385EF"/>
    <w:rsid w:val="12E44149"/>
    <w:rsid w:val="12FE7870"/>
    <w:rsid w:val="1354347A"/>
    <w:rsid w:val="1357F6CC"/>
    <w:rsid w:val="136AFC6A"/>
    <w:rsid w:val="13BED5C2"/>
    <w:rsid w:val="13BF05F5"/>
    <w:rsid w:val="13C64001"/>
    <w:rsid w:val="14049361"/>
    <w:rsid w:val="140796F4"/>
    <w:rsid w:val="14391426"/>
    <w:rsid w:val="1488F47A"/>
    <w:rsid w:val="14F64E66"/>
    <w:rsid w:val="150E64F5"/>
    <w:rsid w:val="15B02566"/>
    <w:rsid w:val="15C50FFF"/>
    <w:rsid w:val="15D9092C"/>
    <w:rsid w:val="1603F97F"/>
    <w:rsid w:val="162E6660"/>
    <w:rsid w:val="1696DEBC"/>
    <w:rsid w:val="16A7A310"/>
    <w:rsid w:val="16BF7583"/>
    <w:rsid w:val="16EDCD38"/>
    <w:rsid w:val="16F589F9"/>
    <w:rsid w:val="17134BFC"/>
    <w:rsid w:val="175090A6"/>
    <w:rsid w:val="1750DF1C"/>
    <w:rsid w:val="17BDC683"/>
    <w:rsid w:val="17D4F73F"/>
    <w:rsid w:val="1822975A"/>
    <w:rsid w:val="184A7736"/>
    <w:rsid w:val="188D07B6"/>
    <w:rsid w:val="188EF815"/>
    <w:rsid w:val="18B12360"/>
    <w:rsid w:val="18E8FE5C"/>
    <w:rsid w:val="19023CE1"/>
    <w:rsid w:val="19122230"/>
    <w:rsid w:val="192DC19A"/>
    <w:rsid w:val="1976DB61"/>
    <w:rsid w:val="199A32E7"/>
    <w:rsid w:val="199C5167"/>
    <w:rsid w:val="19AAB058"/>
    <w:rsid w:val="19BBA5F2"/>
    <w:rsid w:val="19C31EE8"/>
    <w:rsid w:val="1A24FE17"/>
    <w:rsid w:val="1A6D6A37"/>
    <w:rsid w:val="1ABB27F8"/>
    <w:rsid w:val="1AE14B0D"/>
    <w:rsid w:val="1B02A210"/>
    <w:rsid w:val="1B06E2B1"/>
    <w:rsid w:val="1B088AA8"/>
    <w:rsid w:val="1B3FA583"/>
    <w:rsid w:val="1BF6387C"/>
    <w:rsid w:val="1C016540"/>
    <w:rsid w:val="1C1292D5"/>
    <w:rsid w:val="1C364B76"/>
    <w:rsid w:val="1C5705A2"/>
    <w:rsid w:val="1CA15634"/>
    <w:rsid w:val="1CB1A836"/>
    <w:rsid w:val="1CB33F39"/>
    <w:rsid w:val="1D65BF28"/>
    <w:rsid w:val="1D7E8777"/>
    <w:rsid w:val="1DACC5DB"/>
    <w:rsid w:val="1DB648EB"/>
    <w:rsid w:val="1E0F3156"/>
    <w:rsid w:val="1F1735B8"/>
    <w:rsid w:val="1FC1F97E"/>
    <w:rsid w:val="1FC4E4A9"/>
    <w:rsid w:val="205A0A00"/>
    <w:rsid w:val="208600B7"/>
    <w:rsid w:val="20E7979F"/>
    <w:rsid w:val="21059FCE"/>
    <w:rsid w:val="21869917"/>
    <w:rsid w:val="21E99779"/>
    <w:rsid w:val="21F936AF"/>
    <w:rsid w:val="22093971"/>
    <w:rsid w:val="2238DDAE"/>
    <w:rsid w:val="2245D98D"/>
    <w:rsid w:val="22589B80"/>
    <w:rsid w:val="2283E7E4"/>
    <w:rsid w:val="228E0B3B"/>
    <w:rsid w:val="22E938B5"/>
    <w:rsid w:val="231C3616"/>
    <w:rsid w:val="237820BB"/>
    <w:rsid w:val="23C71DA5"/>
    <w:rsid w:val="23D0E233"/>
    <w:rsid w:val="23E02EF0"/>
    <w:rsid w:val="2420D7E1"/>
    <w:rsid w:val="24280413"/>
    <w:rsid w:val="242B3953"/>
    <w:rsid w:val="242BF596"/>
    <w:rsid w:val="24496145"/>
    <w:rsid w:val="245FB316"/>
    <w:rsid w:val="2499FA30"/>
    <w:rsid w:val="24B281F2"/>
    <w:rsid w:val="24B97AC3"/>
    <w:rsid w:val="256B24AF"/>
    <w:rsid w:val="2586E466"/>
    <w:rsid w:val="25913F87"/>
    <w:rsid w:val="262F7EF2"/>
    <w:rsid w:val="264EB6B2"/>
    <w:rsid w:val="265C15B5"/>
    <w:rsid w:val="268B71A1"/>
    <w:rsid w:val="26B1327B"/>
    <w:rsid w:val="26CE28C0"/>
    <w:rsid w:val="27210651"/>
    <w:rsid w:val="2746849E"/>
    <w:rsid w:val="27B029FB"/>
    <w:rsid w:val="27C04955"/>
    <w:rsid w:val="27EFC357"/>
    <w:rsid w:val="2806FF74"/>
    <w:rsid w:val="2863047B"/>
    <w:rsid w:val="28771107"/>
    <w:rsid w:val="28BB37B9"/>
    <w:rsid w:val="291E04F4"/>
    <w:rsid w:val="292679E6"/>
    <w:rsid w:val="29372BA1"/>
    <w:rsid w:val="29398531"/>
    <w:rsid w:val="29C12CF7"/>
    <w:rsid w:val="29E8A938"/>
    <w:rsid w:val="2A62AFB6"/>
    <w:rsid w:val="2AB6222C"/>
    <w:rsid w:val="2AE36288"/>
    <w:rsid w:val="2B13F200"/>
    <w:rsid w:val="2B3815D7"/>
    <w:rsid w:val="2B3939C9"/>
    <w:rsid w:val="2B42CCF0"/>
    <w:rsid w:val="2B4AC319"/>
    <w:rsid w:val="2B9D2D80"/>
    <w:rsid w:val="2BA5B1E6"/>
    <w:rsid w:val="2C0B65FC"/>
    <w:rsid w:val="2C0F379A"/>
    <w:rsid w:val="2CBB943D"/>
    <w:rsid w:val="2CF64966"/>
    <w:rsid w:val="2D577084"/>
    <w:rsid w:val="2D6FBBF3"/>
    <w:rsid w:val="2D7AA9FA"/>
    <w:rsid w:val="2DF24859"/>
    <w:rsid w:val="2E1EBE64"/>
    <w:rsid w:val="2E431A6E"/>
    <w:rsid w:val="2E9CC349"/>
    <w:rsid w:val="2EA180BC"/>
    <w:rsid w:val="2EBBFF1E"/>
    <w:rsid w:val="2EF5CF1E"/>
    <w:rsid w:val="2F143350"/>
    <w:rsid w:val="2F40727C"/>
    <w:rsid w:val="2F47C95A"/>
    <w:rsid w:val="2F7CE003"/>
    <w:rsid w:val="2FF44DB3"/>
    <w:rsid w:val="2FF68EF4"/>
    <w:rsid w:val="30198FC0"/>
    <w:rsid w:val="3028A7AA"/>
    <w:rsid w:val="30512B98"/>
    <w:rsid w:val="309F2238"/>
    <w:rsid w:val="30C06992"/>
    <w:rsid w:val="30F149D5"/>
    <w:rsid w:val="30F4AC67"/>
    <w:rsid w:val="3150CA76"/>
    <w:rsid w:val="31769CA8"/>
    <w:rsid w:val="31D19035"/>
    <w:rsid w:val="325E0E67"/>
    <w:rsid w:val="32B79191"/>
    <w:rsid w:val="3322EF11"/>
    <w:rsid w:val="33409420"/>
    <w:rsid w:val="335072CF"/>
    <w:rsid w:val="3390A0D0"/>
    <w:rsid w:val="33959FAC"/>
    <w:rsid w:val="33AC9A43"/>
    <w:rsid w:val="33E7CC4F"/>
    <w:rsid w:val="342C6D24"/>
    <w:rsid w:val="34694933"/>
    <w:rsid w:val="34A1420E"/>
    <w:rsid w:val="34B5628D"/>
    <w:rsid w:val="34D5741F"/>
    <w:rsid w:val="350FF330"/>
    <w:rsid w:val="35391AF9"/>
    <w:rsid w:val="35757E12"/>
    <w:rsid w:val="361E66BC"/>
    <w:rsid w:val="36A44C94"/>
    <w:rsid w:val="36F54581"/>
    <w:rsid w:val="3703B169"/>
    <w:rsid w:val="372C0CD8"/>
    <w:rsid w:val="37647A82"/>
    <w:rsid w:val="3782721F"/>
    <w:rsid w:val="378714B9"/>
    <w:rsid w:val="37B500C2"/>
    <w:rsid w:val="37D098B1"/>
    <w:rsid w:val="37D17870"/>
    <w:rsid w:val="37E437F5"/>
    <w:rsid w:val="37FEB29D"/>
    <w:rsid w:val="3820546C"/>
    <w:rsid w:val="383AB2BC"/>
    <w:rsid w:val="38557494"/>
    <w:rsid w:val="3857ECA9"/>
    <w:rsid w:val="386BCE30"/>
    <w:rsid w:val="388833DF"/>
    <w:rsid w:val="38B3BE5E"/>
    <w:rsid w:val="3912872D"/>
    <w:rsid w:val="39536381"/>
    <w:rsid w:val="39587A7F"/>
    <w:rsid w:val="397D922C"/>
    <w:rsid w:val="397EA683"/>
    <w:rsid w:val="39B72707"/>
    <w:rsid w:val="39C47B54"/>
    <w:rsid w:val="3A2CE917"/>
    <w:rsid w:val="3A92AF2A"/>
    <w:rsid w:val="3ACD3A9D"/>
    <w:rsid w:val="3B2F7196"/>
    <w:rsid w:val="3B58D7B9"/>
    <w:rsid w:val="3BF108A2"/>
    <w:rsid w:val="3C491451"/>
    <w:rsid w:val="3C5A7400"/>
    <w:rsid w:val="3CCF0142"/>
    <w:rsid w:val="3CD41701"/>
    <w:rsid w:val="3CFEFB5E"/>
    <w:rsid w:val="3D025723"/>
    <w:rsid w:val="3D323807"/>
    <w:rsid w:val="3D77A85B"/>
    <w:rsid w:val="3D95FED2"/>
    <w:rsid w:val="3DA63C08"/>
    <w:rsid w:val="3DB3B552"/>
    <w:rsid w:val="3E4F45B2"/>
    <w:rsid w:val="3EA2B7C5"/>
    <w:rsid w:val="3ED5CF54"/>
    <w:rsid w:val="3EE012C9"/>
    <w:rsid w:val="3F14F1DE"/>
    <w:rsid w:val="3F4A575E"/>
    <w:rsid w:val="3F60BF0A"/>
    <w:rsid w:val="3FB5E315"/>
    <w:rsid w:val="3FD2D767"/>
    <w:rsid w:val="3FDE0710"/>
    <w:rsid w:val="3FE6EF6E"/>
    <w:rsid w:val="3FFC34BC"/>
    <w:rsid w:val="4013A072"/>
    <w:rsid w:val="40311F2D"/>
    <w:rsid w:val="40595979"/>
    <w:rsid w:val="406FC3C8"/>
    <w:rsid w:val="40753AB2"/>
    <w:rsid w:val="40760F84"/>
    <w:rsid w:val="40BACFE8"/>
    <w:rsid w:val="40F9D48C"/>
    <w:rsid w:val="40FCF5AE"/>
    <w:rsid w:val="41305A0B"/>
    <w:rsid w:val="413D4512"/>
    <w:rsid w:val="4163F1EE"/>
    <w:rsid w:val="41B09F64"/>
    <w:rsid w:val="41BCDE84"/>
    <w:rsid w:val="41C72AD5"/>
    <w:rsid w:val="426D55C8"/>
    <w:rsid w:val="42995A17"/>
    <w:rsid w:val="42D8E878"/>
    <w:rsid w:val="431FDCA8"/>
    <w:rsid w:val="4323E9CB"/>
    <w:rsid w:val="434987CA"/>
    <w:rsid w:val="43B1EEB9"/>
    <w:rsid w:val="43B34529"/>
    <w:rsid w:val="43B4B08D"/>
    <w:rsid w:val="43EE5D8F"/>
    <w:rsid w:val="44238A5F"/>
    <w:rsid w:val="443023E1"/>
    <w:rsid w:val="447A2E53"/>
    <w:rsid w:val="448CCBF2"/>
    <w:rsid w:val="44A3B1E3"/>
    <w:rsid w:val="44D102D7"/>
    <w:rsid w:val="45295315"/>
    <w:rsid w:val="4547329C"/>
    <w:rsid w:val="458AB894"/>
    <w:rsid w:val="460B04B1"/>
    <w:rsid w:val="4612980C"/>
    <w:rsid w:val="4695FCE5"/>
    <w:rsid w:val="4696113C"/>
    <w:rsid w:val="469E1249"/>
    <w:rsid w:val="475960B8"/>
    <w:rsid w:val="47673963"/>
    <w:rsid w:val="478A33C7"/>
    <w:rsid w:val="4805F614"/>
    <w:rsid w:val="4836DEDC"/>
    <w:rsid w:val="487618C8"/>
    <w:rsid w:val="498C0D9A"/>
    <w:rsid w:val="49A96FC4"/>
    <w:rsid w:val="49CE70A9"/>
    <w:rsid w:val="49CFBB1E"/>
    <w:rsid w:val="49F68B51"/>
    <w:rsid w:val="4A41C7D4"/>
    <w:rsid w:val="4A42D044"/>
    <w:rsid w:val="4AA5C546"/>
    <w:rsid w:val="4AB7FB73"/>
    <w:rsid w:val="4ABD0011"/>
    <w:rsid w:val="4ADAB482"/>
    <w:rsid w:val="4B01E7F5"/>
    <w:rsid w:val="4B02AFB8"/>
    <w:rsid w:val="4B062319"/>
    <w:rsid w:val="4B08C553"/>
    <w:rsid w:val="4B1F987E"/>
    <w:rsid w:val="4B24A287"/>
    <w:rsid w:val="4B442CA4"/>
    <w:rsid w:val="4B5A33BE"/>
    <w:rsid w:val="4BD22094"/>
    <w:rsid w:val="4BE536B9"/>
    <w:rsid w:val="4C1FCB12"/>
    <w:rsid w:val="4C5AB52F"/>
    <w:rsid w:val="4D931BCD"/>
    <w:rsid w:val="4DB3832A"/>
    <w:rsid w:val="4DBCAA5A"/>
    <w:rsid w:val="4DDBD392"/>
    <w:rsid w:val="4E17C2A4"/>
    <w:rsid w:val="4E299915"/>
    <w:rsid w:val="4E3D8CE4"/>
    <w:rsid w:val="4E4B097F"/>
    <w:rsid w:val="4E94B102"/>
    <w:rsid w:val="4F0EC1A7"/>
    <w:rsid w:val="4F1A7725"/>
    <w:rsid w:val="4F76608F"/>
    <w:rsid w:val="4F8216C3"/>
    <w:rsid w:val="4F910EB0"/>
    <w:rsid w:val="4FB53C7A"/>
    <w:rsid w:val="4FE6F324"/>
    <w:rsid w:val="505C949B"/>
    <w:rsid w:val="5091FDE8"/>
    <w:rsid w:val="50AB2DAD"/>
    <w:rsid w:val="51229B89"/>
    <w:rsid w:val="5144E76F"/>
    <w:rsid w:val="518B3408"/>
    <w:rsid w:val="51A28B15"/>
    <w:rsid w:val="51ACE7B1"/>
    <w:rsid w:val="51E7B433"/>
    <w:rsid w:val="522E93F0"/>
    <w:rsid w:val="522F8C52"/>
    <w:rsid w:val="524AF64F"/>
    <w:rsid w:val="5250563A"/>
    <w:rsid w:val="52A73670"/>
    <w:rsid w:val="52B490F0"/>
    <w:rsid w:val="52B5966B"/>
    <w:rsid w:val="52EAF62E"/>
    <w:rsid w:val="5341A118"/>
    <w:rsid w:val="534AFD40"/>
    <w:rsid w:val="53849CC0"/>
    <w:rsid w:val="53D53325"/>
    <w:rsid w:val="53EA16B2"/>
    <w:rsid w:val="53FE4D0B"/>
    <w:rsid w:val="543F6D20"/>
    <w:rsid w:val="5466E2DB"/>
    <w:rsid w:val="55037D09"/>
    <w:rsid w:val="55DFA70A"/>
    <w:rsid w:val="560EB642"/>
    <w:rsid w:val="56328DB2"/>
    <w:rsid w:val="5673A9DB"/>
    <w:rsid w:val="56D1D9C9"/>
    <w:rsid w:val="57501B61"/>
    <w:rsid w:val="575D1F47"/>
    <w:rsid w:val="5761982B"/>
    <w:rsid w:val="5764AB8F"/>
    <w:rsid w:val="57685944"/>
    <w:rsid w:val="5783A64E"/>
    <w:rsid w:val="57D5188F"/>
    <w:rsid w:val="57DC592E"/>
    <w:rsid w:val="57F0063B"/>
    <w:rsid w:val="57FC5A24"/>
    <w:rsid w:val="5829C383"/>
    <w:rsid w:val="583351E2"/>
    <w:rsid w:val="58B037A0"/>
    <w:rsid w:val="58CE1405"/>
    <w:rsid w:val="58F7C90F"/>
    <w:rsid w:val="5A42DC7E"/>
    <w:rsid w:val="5A7F2EA0"/>
    <w:rsid w:val="5A870FB9"/>
    <w:rsid w:val="5AA03BC6"/>
    <w:rsid w:val="5AAE0AFF"/>
    <w:rsid w:val="5B37C7D8"/>
    <w:rsid w:val="5B55E3F6"/>
    <w:rsid w:val="5B67331E"/>
    <w:rsid w:val="5BC62DB1"/>
    <w:rsid w:val="5BC9A8D2"/>
    <w:rsid w:val="5BCA81ED"/>
    <w:rsid w:val="5BEB2C34"/>
    <w:rsid w:val="5C5825CD"/>
    <w:rsid w:val="5C97DD31"/>
    <w:rsid w:val="5C9ED61B"/>
    <w:rsid w:val="5CFFF715"/>
    <w:rsid w:val="5D6DE385"/>
    <w:rsid w:val="5DF0BD76"/>
    <w:rsid w:val="5DFF448E"/>
    <w:rsid w:val="5E09A97E"/>
    <w:rsid w:val="5E0D3FBB"/>
    <w:rsid w:val="5E4F6B05"/>
    <w:rsid w:val="5E827823"/>
    <w:rsid w:val="5EB545C3"/>
    <w:rsid w:val="5ED381B5"/>
    <w:rsid w:val="5EDC3926"/>
    <w:rsid w:val="5EF4BBA5"/>
    <w:rsid w:val="5EF4E24A"/>
    <w:rsid w:val="5F0AFF25"/>
    <w:rsid w:val="5F1CA71E"/>
    <w:rsid w:val="5F352950"/>
    <w:rsid w:val="601978B2"/>
    <w:rsid w:val="606CE8B6"/>
    <w:rsid w:val="6075F52C"/>
    <w:rsid w:val="6118D0D2"/>
    <w:rsid w:val="613D947F"/>
    <w:rsid w:val="614AE991"/>
    <w:rsid w:val="61B8C97F"/>
    <w:rsid w:val="61C7C0BE"/>
    <w:rsid w:val="61E9A673"/>
    <w:rsid w:val="621875C9"/>
    <w:rsid w:val="622A3DE6"/>
    <w:rsid w:val="625411F6"/>
    <w:rsid w:val="628BD321"/>
    <w:rsid w:val="62BA4E3C"/>
    <w:rsid w:val="62EB1423"/>
    <w:rsid w:val="630C8CC1"/>
    <w:rsid w:val="631D8F3E"/>
    <w:rsid w:val="634B8B2C"/>
    <w:rsid w:val="636FBF32"/>
    <w:rsid w:val="63A74733"/>
    <w:rsid w:val="63CC9082"/>
    <w:rsid w:val="63FA7BD1"/>
    <w:rsid w:val="6420713E"/>
    <w:rsid w:val="6422FEA0"/>
    <w:rsid w:val="6446661C"/>
    <w:rsid w:val="646C6CB8"/>
    <w:rsid w:val="6487B1DE"/>
    <w:rsid w:val="649FEFE3"/>
    <w:rsid w:val="650B5312"/>
    <w:rsid w:val="653437DB"/>
    <w:rsid w:val="65352AB3"/>
    <w:rsid w:val="65D4DE81"/>
    <w:rsid w:val="65DA7978"/>
    <w:rsid w:val="6635A51E"/>
    <w:rsid w:val="66407DF2"/>
    <w:rsid w:val="6702C58B"/>
    <w:rsid w:val="67240F8C"/>
    <w:rsid w:val="672E75E3"/>
    <w:rsid w:val="67342230"/>
    <w:rsid w:val="674E2D9C"/>
    <w:rsid w:val="680CCE58"/>
    <w:rsid w:val="6846464A"/>
    <w:rsid w:val="689425CB"/>
    <w:rsid w:val="68E490CF"/>
    <w:rsid w:val="68ED5E35"/>
    <w:rsid w:val="694538D1"/>
    <w:rsid w:val="69572AE4"/>
    <w:rsid w:val="696894A1"/>
    <w:rsid w:val="699C2C01"/>
    <w:rsid w:val="6AD851AB"/>
    <w:rsid w:val="6AFCD018"/>
    <w:rsid w:val="6B21CD95"/>
    <w:rsid w:val="6B436438"/>
    <w:rsid w:val="6BA4CB51"/>
    <w:rsid w:val="6C040E91"/>
    <w:rsid w:val="6C0A2551"/>
    <w:rsid w:val="6C34D3B1"/>
    <w:rsid w:val="6C686BD3"/>
    <w:rsid w:val="6C9A2C6E"/>
    <w:rsid w:val="6CAE418F"/>
    <w:rsid w:val="6CE73C4C"/>
    <w:rsid w:val="6CFE6873"/>
    <w:rsid w:val="6D139996"/>
    <w:rsid w:val="6D1F1BE5"/>
    <w:rsid w:val="6D278653"/>
    <w:rsid w:val="6D2D395B"/>
    <w:rsid w:val="6D3BE9C1"/>
    <w:rsid w:val="6DA9B0C2"/>
    <w:rsid w:val="6E021BEA"/>
    <w:rsid w:val="6E0250FB"/>
    <w:rsid w:val="6E1D8DAC"/>
    <w:rsid w:val="6E553A08"/>
    <w:rsid w:val="6E7F70F6"/>
    <w:rsid w:val="6EBA743E"/>
    <w:rsid w:val="6EE54F53"/>
    <w:rsid w:val="6EEDB289"/>
    <w:rsid w:val="6F62DFAC"/>
    <w:rsid w:val="6FA3416C"/>
    <w:rsid w:val="6FBF7848"/>
    <w:rsid w:val="6FC49624"/>
    <w:rsid w:val="701122DB"/>
    <w:rsid w:val="705F3F19"/>
    <w:rsid w:val="709B1695"/>
    <w:rsid w:val="710769EA"/>
    <w:rsid w:val="7135555D"/>
    <w:rsid w:val="71491AE4"/>
    <w:rsid w:val="71BFDF54"/>
    <w:rsid w:val="722A168C"/>
    <w:rsid w:val="7240E435"/>
    <w:rsid w:val="7268162C"/>
    <w:rsid w:val="72BFEB9B"/>
    <w:rsid w:val="73437363"/>
    <w:rsid w:val="734B808D"/>
    <w:rsid w:val="73705A13"/>
    <w:rsid w:val="738BA127"/>
    <w:rsid w:val="747EB1BA"/>
    <w:rsid w:val="74BDB78E"/>
    <w:rsid w:val="74C4333F"/>
    <w:rsid w:val="75097985"/>
    <w:rsid w:val="758815F5"/>
    <w:rsid w:val="75BDBC51"/>
    <w:rsid w:val="75D3E76D"/>
    <w:rsid w:val="760971C8"/>
    <w:rsid w:val="76342D9F"/>
    <w:rsid w:val="76A16678"/>
    <w:rsid w:val="76AFEE64"/>
    <w:rsid w:val="76DC8448"/>
    <w:rsid w:val="772515B5"/>
    <w:rsid w:val="772A7994"/>
    <w:rsid w:val="7750B6FB"/>
    <w:rsid w:val="77641F56"/>
    <w:rsid w:val="78269472"/>
    <w:rsid w:val="7884B12B"/>
    <w:rsid w:val="78A83366"/>
    <w:rsid w:val="78F51BFE"/>
    <w:rsid w:val="794C4941"/>
    <w:rsid w:val="798D402E"/>
    <w:rsid w:val="79B52F00"/>
    <w:rsid w:val="79F05EFC"/>
    <w:rsid w:val="7A22BA61"/>
    <w:rsid w:val="7A666B8D"/>
    <w:rsid w:val="7A81CB28"/>
    <w:rsid w:val="7AAF63CC"/>
    <w:rsid w:val="7BE71C13"/>
    <w:rsid w:val="7C515355"/>
    <w:rsid w:val="7C6D48E5"/>
    <w:rsid w:val="7C79577A"/>
    <w:rsid w:val="7CCE7BB7"/>
    <w:rsid w:val="7CD523DD"/>
    <w:rsid w:val="7D29B836"/>
    <w:rsid w:val="7D6F819E"/>
    <w:rsid w:val="7D8895EF"/>
    <w:rsid w:val="7E80E292"/>
    <w:rsid w:val="7E923D85"/>
    <w:rsid w:val="7E933036"/>
    <w:rsid w:val="7EED8824"/>
    <w:rsid w:val="7F1C1670"/>
    <w:rsid w:val="7F2244AF"/>
    <w:rsid w:val="7F2E7B2A"/>
    <w:rsid w:val="7F7364C6"/>
    <w:rsid w:val="7FB45EF0"/>
    <w:rsid w:val="7FB9C05D"/>
    <w:rsid w:val="7FE2FA7C"/>
    <w:rsid w:val="7FFE9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E0F52"/>
  <w14:defaultImageDpi w14:val="300"/>
  <w15:docId w15:val="{B7EBC2F7-3516-4FAA-9826-EB44BF17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2E9CC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ffolkcommunity/libraries.co.uk/wellbeing/" TargetMode="External"/><Relationship Id="rId21" Type="http://schemas.openxmlformats.org/officeDocument/2006/relationships/hyperlink" Target="https://www.nandwtalkingtherapies.org.uk" TargetMode="External"/><Relationship Id="rId42" Type="http://schemas.openxmlformats.org/officeDocument/2006/relationships/hyperlink" Target="https://www.childline.org" TargetMode="External"/><Relationship Id="rId47" Type="http://schemas.openxmlformats.org/officeDocument/2006/relationships/hyperlink" Target="https://www.the-mindful-life.com" TargetMode="External"/><Relationship Id="rId63" Type="http://schemas.openxmlformats.org/officeDocument/2006/relationships/hyperlink" Target="mailto:mevs@mhm.org.uk" TargetMode="External"/><Relationship Id="rId68" Type="http://schemas.openxmlformats.org/officeDocument/2006/relationships/hyperlink" Target="https://www.thecalmzone.net/get-support" TargetMode="External"/><Relationship Id="rId16" Type="http://schemas.openxmlformats.org/officeDocument/2006/relationships/hyperlink" Target="https://www.thementalhealthtoolkit.co.uk" TargetMode="External"/><Relationship Id="rId11" Type="http://schemas.openxmlformats.org/officeDocument/2006/relationships/hyperlink" Target="https://www.healthysuffolk.org.uk" TargetMode="External"/><Relationship Id="rId24" Type="http://schemas.openxmlformats.org/officeDocument/2006/relationships/hyperlink" Target="https://www.infolink.suffolk.gov.uk" TargetMode="External"/><Relationship Id="rId32" Type="http://schemas.openxmlformats.org/officeDocument/2006/relationships/hyperlink" Target="https://www.justonenorfolk.nhs.uk" TargetMode="External"/><Relationship Id="rId37" Type="http://schemas.openxmlformats.org/officeDocument/2006/relationships/hyperlink" Target="https://www.suffolk.gov.uk/children-families-and-learning/childrens-health/school-nursing-service" TargetMode="External"/><Relationship Id="rId40" Type="http://schemas.openxmlformats.org/officeDocument/2006/relationships/hyperlink" Target="https://www.themix.org.uk/" TargetMode="External"/><Relationship Id="rId45" Type="http://schemas.openxmlformats.org/officeDocument/2006/relationships/hyperlink" Target="mailto:hello@switchboard.lgbt" TargetMode="External"/><Relationship Id="rId53" Type="http://schemas.openxmlformats.org/officeDocument/2006/relationships/hyperlink" Target="https://www.suffolkwestcab.org.uk" TargetMode="External"/><Relationship Id="rId58" Type="http://schemas.openxmlformats.org/officeDocument/2006/relationships/hyperlink" Target="mailto:helpline@yanahelp.org" TargetMode="External"/><Relationship Id="rId66" Type="http://schemas.openxmlformats.org/officeDocument/2006/relationships/hyperlink" Target="https://www.spuk.org.uk/national-suicide-prevention-helpline-uk" TargetMode="External"/><Relationship Id="rId74" Type="http://schemas.openxmlformats.org/officeDocument/2006/relationships/hyperlink" Target="https://www.suffolk.gov.uk/care-and-support-for-adults/protecting-people-at-risk-of-abuse/mash"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survivorsintransition.co.uk" TargetMode="External"/><Relationship Id="rId19" Type="http://schemas.openxmlformats.org/officeDocument/2006/relationships/hyperlink" Target="https://www.suffolkmind.org.uk/who-we-help/mental-health-support/emotional-needs-resources/" TargetMode="External"/><Relationship Id="rId14" Type="http://schemas.openxmlformats.org/officeDocument/2006/relationships/hyperlink" Target="https://infolink.suffolk.gov.uk/kb5/suffolk/infolink/home.page" TargetMode="External"/><Relationship Id="rId22" Type="http://schemas.openxmlformats.org/officeDocument/2006/relationships/hyperlink" Target="https://www.norfolkandwaveneymind.org.uk" TargetMode="External"/><Relationship Id="rId27" Type="http://schemas.openxmlformats.org/officeDocument/2006/relationships/hyperlink" Target="https://www.nsft.nhs.uk/recovery-college/" TargetMode="External"/><Relationship Id="rId30" Type="http://schemas.openxmlformats.org/officeDocument/2006/relationships/hyperlink" Target="https://www.rethink.org" TargetMode="External"/><Relationship Id="rId35" Type="http://schemas.openxmlformats.org/officeDocument/2006/relationships/hyperlink" Target="https://www.suffolklocaloffer.org.uk/health-and-wellbeing/mental-health-and-wellbeing/particip8" TargetMode="External"/><Relationship Id="rId43" Type="http://schemas.openxmlformats.org/officeDocument/2006/relationships/hyperlink" Target="https://www.infolink.suffolk.gov.uk" TargetMode="External"/><Relationship Id="rId48" Type="http://schemas.openxmlformats.org/officeDocument/2006/relationships/hyperlink" Target="https://www.thesilverline.org.uk" TargetMode="External"/><Relationship Id="rId56" Type="http://schemas.openxmlformats.org/officeDocument/2006/relationships/hyperlink" Target="mailto:office@suffolkrefugee.org.uk" TargetMode="External"/><Relationship Id="rId64" Type="http://schemas.openxmlformats.org/officeDocument/2006/relationships/hyperlink" Target="https://www.nhs.uk/nhs-services/armed-forces-community/mental-health/veterans-reservists/" TargetMode="External"/><Relationship Id="rId69" Type="http://schemas.openxmlformats.org/officeDocument/2006/relationships/hyperlink" Target="https://www.mnessexmind.org/bereavedbysuicide/" TargetMode="External"/><Relationship Id="rId77" Type="http://schemas.openxmlformats.org/officeDocument/2006/relationships/hyperlink" Target="https://adultcareportal.suffolk.gov.uk/web/portal/pages/assess" TargetMode="External"/><Relationship Id="rId8" Type="http://schemas.openxmlformats.org/officeDocument/2006/relationships/settings" Target="settings.xml"/><Relationship Id="rId51" Type="http://schemas.openxmlformats.org/officeDocument/2006/relationships/hyperlink" Target="https://www.citizensadviceipswich.org.uk" TargetMode="External"/><Relationship Id="rId72" Type="http://schemas.openxmlformats.org/officeDocument/2006/relationships/hyperlink" Target="https://www.suffolkuserforum.co.uk/listen-for-suicide-preventio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ellbeingnandso.co.uk/suffolk/self-help/five-ways-to-wellbeing" TargetMode="External"/><Relationship Id="rId17" Type="http://schemas.openxmlformats.org/officeDocument/2006/relationships/hyperlink" Target="https://www.suffolkmind.org.uk/sleep" TargetMode="External"/><Relationship Id="rId25" Type="http://schemas.openxmlformats.org/officeDocument/2006/relationships/hyperlink" Target="https://www.suffolkuserforum.co.uk" TargetMode="External"/><Relationship Id="rId33" Type="http://schemas.openxmlformats.org/officeDocument/2006/relationships/hyperlink" Target="https://www.thesource.me.uk/wellbeing" TargetMode="External"/><Relationship Id="rId38" Type="http://schemas.openxmlformats.org/officeDocument/2006/relationships/hyperlink" Target="https://www.suffolkmind.org.uk/who-we-help/under-18s" TargetMode="External"/><Relationship Id="rId46" Type="http://schemas.openxmlformats.org/officeDocument/2006/relationships/hyperlink" Target="https://www.suffolkdahelpline.org.uk/" TargetMode="External"/><Relationship Id="rId59" Type="http://schemas.openxmlformats.org/officeDocument/2006/relationships/hyperlink" Target="https://www.yanahelp.org" TargetMode="External"/><Relationship Id="rId67" Type="http://schemas.openxmlformats.org/officeDocument/2006/relationships/hyperlink" Target="https://www.stayalive.app" TargetMode="External"/><Relationship Id="rId20" Type="http://schemas.openxmlformats.org/officeDocument/2006/relationships/hyperlink" Target="https://www.wellbeingnads.co.uk" TargetMode="External"/><Relationship Id="rId41" Type="http://schemas.openxmlformats.org/officeDocument/2006/relationships/hyperlink" Target="https://www.kooth.com" TargetMode="External"/><Relationship Id="rId54" Type="http://schemas.openxmlformats.org/officeDocument/2006/relationships/hyperlink" Target="https://www.moneyandmentalhealth.org" TargetMode="External"/><Relationship Id="rId62" Type="http://schemas.openxmlformats.org/officeDocument/2006/relationships/hyperlink" Target="https://www.combatstress.org.uk" TargetMode="External"/><Relationship Id="rId70" Type="http://schemas.openxmlformats.org/officeDocument/2006/relationships/hyperlink" Target="mailto:pat@papyrus-uk.org" TargetMode="External"/><Relationship Id="rId75" Type="http://schemas.openxmlformats.org/officeDocument/2006/relationships/hyperlink" Target="https://earlyhelpportal.suffolk.gov.uk/web/portal/pages/mar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volunteersuffolk.org.uk/get-involved/" TargetMode="External"/><Relationship Id="rId23" Type="http://schemas.openxmlformats.org/officeDocument/2006/relationships/hyperlink" Target="https://www.suffolkvasp.co.uk" TargetMode="External"/><Relationship Id="rId28" Type="http://schemas.openxmlformats.org/officeDocument/2006/relationships/hyperlink" Target="https://www.mind.org.uk/information-support/helplines/" TargetMode="External"/><Relationship Id="rId36" Type="http://schemas.openxmlformats.org/officeDocument/2006/relationships/hyperlink" Target="mailto:Childrenhealth@suffolk.gov.uk" TargetMode="External"/><Relationship Id="rId49" Type="http://schemas.openxmlformats.org/officeDocument/2006/relationships/hyperlink" Target="https://www.sudburycab.org.u" TargetMode="External"/><Relationship Id="rId57" Type="http://schemas.openxmlformats.org/officeDocument/2006/relationships/hyperlink" Target="https://www.suffolkrefugee.org.uk" TargetMode="External"/><Relationship Id="rId10" Type="http://schemas.openxmlformats.org/officeDocument/2006/relationships/hyperlink" Target="mailto:publicmentalhealth@suffolk.gov.uk" TargetMode="External"/><Relationship Id="rId31" Type="http://schemas.openxmlformats.org/officeDocument/2006/relationships/hyperlink" Target="https://www.sane.org.uk" TargetMode="External"/><Relationship Id="rId44" Type="http://schemas.openxmlformats.org/officeDocument/2006/relationships/hyperlink" Target="https://www.suffolkfamilycarers.org/emotional-support/mental-health" TargetMode="External"/><Relationship Id="rId52" Type="http://schemas.openxmlformats.org/officeDocument/2006/relationships/hyperlink" Target="https://www.midsuffolkcab.org.uk/contact-us" TargetMode="External"/><Relationship Id="rId60" Type="http://schemas.openxmlformats.org/officeDocument/2006/relationships/hyperlink" Target="mailto:support@survivorsintransition.co.uk" TargetMode="External"/><Relationship Id="rId65" Type="http://schemas.openxmlformats.org/officeDocument/2006/relationships/hyperlink" Target="https://www.nsft.nhs.uk/service-details/service/veterans-integrated-service-139" TargetMode="External"/><Relationship Id="rId73" Type="http://schemas.openxmlformats.org/officeDocument/2006/relationships/hyperlink" Target="https://www.suffolksp.org.uk" TargetMode="External"/><Relationship Id="rId78" Type="http://schemas.openxmlformats.org/officeDocument/2006/relationships/hyperlink" Target="https://www.suffolk.gov.uk/care-and-support-for-adults/protecting-people-at-risk-of-abuse/report-abuse-of-an-adul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feelgoodsuffolk.co.uk/be-active/wellbeing-walks" TargetMode="External"/><Relationship Id="rId18" Type="http://schemas.openxmlformats.org/officeDocument/2006/relationships/hyperlink" Target="https://www.suffolkmind.org.uk/emotional-needs-survey/" TargetMode="External"/><Relationship Id="rId39" Type="http://schemas.openxmlformats.org/officeDocument/2006/relationships/hyperlink" Target="https://www.infolink.suffolk.gov.uk" TargetMode="External"/><Relationship Id="rId34" Type="http://schemas.openxmlformats.org/officeDocument/2006/relationships/hyperlink" Target="https://www.map.uk.net/here-you/activities-groups/youth-mind" TargetMode="External"/><Relationship Id="rId50" Type="http://schemas.openxmlformats.org/officeDocument/2006/relationships/hyperlink" Target="https://www.citizensadviceeastsuffolk.org.uk" TargetMode="External"/><Relationship Id="rId55" Type="http://schemas.openxmlformats.org/officeDocument/2006/relationships/hyperlink" Target="https://www.mentalhealthandmoneyadvice.org" TargetMode="External"/><Relationship Id="rId76" Type="http://schemas.openxmlformats.org/officeDocument/2006/relationships/hyperlink" Target="https://earlyhelpportal.suffolk.gov.uk/web/portal/pages/adultsnhoarding" TargetMode="External"/><Relationship Id="rId7" Type="http://schemas.openxmlformats.org/officeDocument/2006/relationships/styles" Target="styles.xml"/><Relationship Id="rId71" Type="http://schemas.openxmlformats.org/officeDocument/2006/relationships/hyperlink" Target="https://www.healthysuffolk.org.uk/healthy-you/suicide-prevention" TargetMode="External"/><Relationship Id="rId2" Type="http://schemas.openxmlformats.org/officeDocument/2006/relationships/customXml" Target="../customXml/item2.xml"/><Relationship Id="rId29" Type="http://schemas.openxmlformats.org/officeDocument/2006/relationships/hyperlink" Target="https://www.qwel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c0b1c5-b976-4448-9337-c874dde3763d">
      <Terms xmlns="http://schemas.microsoft.com/office/infopath/2007/PartnerControls"/>
    </lcf76f155ced4ddcb4097134ff3c332f>
    <TaxCatchAll xmlns="75304046-ffad-4f70-9f4b-bbc776f1b690" xsi:nil="true"/>
    <_dlc_DocId xmlns="f5875d1f-2a18-427a-8f1e-ad57aedb2752">C7XE27RNE6DY-1800385597-1807080</_dlc_DocId>
    <_dlc_DocIdUrl xmlns="f5875d1f-2a18-427a-8f1e-ad57aedb2752">
      <Url>https://suffolknet.sharepoint.com/sites/PHCD/_layouts/15/DocIdRedir.aspx?ID=C7XE27RNE6DY-1800385597-1807080</Url>
      <Description>C7XE27RNE6DY-1800385597-1807080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1A3833CA217441BFD8881306AC6A2B" ma:contentTypeVersion="13" ma:contentTypeDescription="Create a new document." ma:contentTypeScope="" ma:versionID="c6c52a3ef097eaa422fc3f2e2626be1c">
  <xsd:schema xmlns:xsd="http://www.w3.org/2001/XMLSchema" xmlns:xs="http://www.w3.org/2001/XMLSchema" xmlns:p="http://schemas.microsoft.com/office/2006/metadata/properties" xmlns:ns2="f5875d1f-2a18-427a-8f1e-ad57aedb2752" xmlns:ns3="2fc0b1c5-b976-4448-9337-c874dde3763d" xmlns:ns4="75304046-ffad-4f70-9f4b-bbc776f1b690" targetNamespace="http://schemas.microsoft.com/office/2006/metadata/properties" ma:root="true" ma:fieldsID="e11f58981c3005d9dae3f745edf12819" ns2:_="" ns3:_="" ns4:_="">
    <xsd:import namespace="f5875d1f-2a18-427a-8f1e-ad57aedb2752"/>
    <xsd:import namespace="2fc0b1c5-b976-4448-9337-c874dde3763d"/>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c0b1c5-b976-4448-9337-c874dde376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26290-8E41-4C3A-8E4B-EF73B05886E8}">
  <ds:schemaRefs>
    <ds:schemaRef ds:uri="http://schemas.microsoft.com/office/2006/metadata/properties"/>
    <ds:schemaRef ds:uri="http://schemas.microsoft.com/office/infopath/2007/PartnerControls"/>
    <ds:schemaRef ds:uri="2fc0b1c5-b976-4448-9337-c874dde3763d"/>
    <ds:schemaRef ds:uri="75304046-ffad-4f70-9f4b-bbc776f1b690"/>
    <ds:schemaRef ds:uri="f5875d1f-2a18-427a-8f1e-ad57aedb2752"/>
  </ds:schemaRefs>
</ds:datastoreItem>
</file>

<file path=customXml/itemProps2.xml><?xml version="1.0" encoding="utf-8"?>
<ds:datastoreItem xmlns:ds="http://schemas.openxmlformats.org/officeDocument/2006/customXml" ds:itemID="{E1906F1C-AE34-44D1-9411-170E11649BCE}">
  <ds:schemaRefs>
    <ds:schemaRef ds:uri="http://schemas.microsoft.com/sharepoint/event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5E71CD2-5EFE-4D1C-A54C-2C6E7B54D74E}">
  <ds:schemaRefs>
    <ds:schemaRef ds:uri="http://schemas.microsoft.com/sharepoint/v3/contenttype/forms"/>
  </ds:schemaRefs>
</ds:datastoreItem>
</file>

<file path=customXml/itemProps5.xml><?xml version="1.0" encoding="utf-8"?>
<ds:datastoreItem xmlns:ds="http://schemas.openxmlformats.org/officeDocument/2006/customXml" ds:itemID="{7E810F9F-2AFB-4C3B-A819-A357DFDC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2fc0b1c5-b976-4448-9337-c874dde3763d"/>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4104</Words>
  <Characters>23398</Characters>
  <Application>Microsoft Office Word</Application>
  <DocSecurity>0</DocSecurity>
  <Lines>194</Lines>
  <Paragraphs>54</Paragraphs>
  <ScaleCrop>false</ScaleCrop>
  <Manager/>
  <Company/>
  <LinksUpToDate>false</LinksUpToDate>
  <CharactersWithSpaces>27448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Word Version Well-Minds Booklet 2026</dc:title>
  <dc:subject>
  </dc:subject>
  <dc:creator>python-docx</dc:creator>
  <cp:keywords>
  </cp:keywords>
  <dc:description>generated by python-docx</dc:description>
  <cp:lastModifiedBy>Laura Beale</cp:lastModifiedBy>
  <cp:revision>2</cp:revision>
  <dcterms:created xsi:type="dcterms:W3CDTF">2026-04-30T08:46:00Z</dcterms:created>
  <dcterms:modified xsi:type="dcterms:W3CDTF">2026-04-30T08:46:24Z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0x0101002F1A3833CA217441BFD8881306AC6A2B</vt:lpwstr>
  </property>
  <property fmtid="{D5CDD505-2E9C-101B-9397-08002B2CF9AE}" pid="3" name="_dlc_DocIdItemGuid">
    <vt:lpwstr>edc17337-a992-4a14-98b7-541912c02b92</vt:lpwstr>
  </property>
  <property fmtid="{D5CDD505-2E9C-101B-9397-08002B2CF9AE}" pid="4" name="MediaServiceImageTags">
    <vt:lpwstr/>
  </property>
  <property fmtid="{D5CDD505-2E9C-101B-9397-08002B2CF9AE}" pid="5" name="docLang">
    <vt:lpwstr>en</vt:lpwstr>
  </property>
</Properties>
</file>